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6B58B3" w14:textId="77777777" w:rsidR="00A77B3E" w:rsidRPr="00752F0C" w:rsidRDefault="00A77B3E">
      <w:pPr>
        <w:spacing w:after="200"/>
        <w:ind w:left="-360"/>
      </w:pPr>
    </w:p>
    <w:tbl>
      <w:tblPr>
        <w:tblW w:w="6647" w:type="pct"/>
        <w:tblInd w:w="-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2160"/>
        <w:gridCol w:w="2340"/>
        <w:gridCol w:w="2340"/>
        <w:gridCol w:w="2340"/>
        <w:gridCol w:w="2160"/>
        <w:gridCol w:w="2340"/>
        <w:gridCol w:w="1474"/>
      </w:tblGrid>
      <w:tr w:rsidR="00DB44F7" w:rsidRPr="00752F0C" w14:paraId="6AFC2BE0" w14:textId="77777777" w:rsidTr="00DB44F7">
        <w:trPr>
          <w:trHeight w:val="142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368805" w14:textId="77777777" w:rsidR="00A77B3E" w:rsidRPr="00752F0C" w:rsidRDefault="000C214F">
            <w:pPr>
              <w:spacing w:line="240" w:lineRule="auto"/>
            </w:pPr>
            <w:r w:rsidRPr="00752F0C">
              <w:rPr>
                <w:b/>
                <w:bCs/>
              </w:rPr>
              <w:t>Source and Source Type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CFC1D" w14:textId="77777777" w:rsidR="00A77B3E" w:rsidRPr="00752F0C" w:rsidRDefault="000C214F">
            <w:pPr>
              <w:spacing w:line="240" w:lineRule="auto"/>
            </w:pPr>
            <w:r w:rsidRPr="00752F0C">
              <w:rPr>
                <w:b/>
                <w:bCs/>
              </w:rPr>
              <w:t xml:space="preserve">Author Info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30A547" w14:textId="77777777" w:rsidR="00A77B3E" w:rsidRPr="00752F0C" w:rsidRDefault="003C2B6A">
            <w:pPr>
              <w:spacing w:line="240" w:lineRule="auto"/>
            </w:pPr>
            <w:r>
              <w:rPr>
                <w:b/>
                <w:bCs/>
              </w:rPr>
              <w:t>Categorical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4145DF" w14:textId="77777777" w:rsidR="00A77B3E" w:rsidRPr="00752F0C" w:rsidRDefault="000C214F">
            <w:pPr>
              <w:spacing w:line="240" w:lineRule="auto"/>
            </w:pPr>
            <w:r w:rsidRPr="00752F0C">
              <w:rPr>
                <w:b/>
                <w:bCs/>
              </w:rPr>
              <w:t>Definition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2254E0" w14:textId="77777777" w:rsidR="00A77B3E" w:rsidRPr="00752F0C" w:rsidRDefault="000C214F">
            <w:pPr>
              <w:spacing w:line="240" w:lineRule="auto"/>
            </w:pPr>
            <w:r w:rsidRPr="00752F0C">
              <w:rPr>
                <w:b/>
                <w:bCs/>
              </w:rPr>
              <w:t>Cause and Effect</w:t>
            </w:r>
            <w:r w:rsidR="003C2B6A">
              <w:rPr>
                <w:b/>
                <w:bCs/>
              </w:rPr>
              <w:t xml:space="preserve"> (Causal)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1EFF8D" w14:textId="77777777" w:rsidR="00A77B3E" w:rsidRPr="00752F0C" w:rsidRDefault="000C214F">
            <w:pPr>
              <w:spacing w:line="240" w:lineRule="auto"/>
            </w:pPr>
            <w:r w:rsidRPr="00752F0C">
              <w:rPr>
                <w:b/>
                <w:bCs/>
              </w:rPr>
              <w:t>Value</w:t>
            </w:r>
            <w:r w:rsidR="003C2B6A">
              <w:rPr>
                <w:b/>
                <w:bCs/>
              </w:rPr>
              <w:t>/ Evaluation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3E8676" w14:textId="77777777" w:rsidR="00A77B3E" w:rsidRPr="00752F0C" w:rsidRDefault="000C214F">
            <w:pPr>
              <w:spacing w:line="240" w:lineRule="auto"/>
            </w:pPr>
            <w:r w:rsidRPr="00752F0C">
              <w:rPr>
                <w:b/>
                <w:bCs/>
              </w:rPr>
              <w:t>Action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B92639" w14:textId="77777777" w:rsidR="00A77B3E" w:rsidRPr="00752F0C" w:rsidRDefault="000C214F">
            <w:pPr>
              <w:spacing w:line="240" w:lineRule="auto"/>
            </w:pPr>
            <w:r w:rsidRPr="00752F0C">
              <w:rPr>
                <w:b/>
                <w:bCs/>
              </w:rPr>
              <w:t>Jurisdiction</w:t>
            </w:r>
          </w:p>
        </w:tc>
      </w:tr>
      <w:tr w:rsidR="00DB44F7" w:rsidRPr="00752F0C" w14:paraId="47CD424F" w14:textId="77777777" w:rsidTr="00DB44F7">
        <w:trPr>
          <w:trHeight w:val="2942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2C220A" w14:textId="77777777" w:rsidR="00A77B3E" w:rsidRPr="00752F0C" w:rsidRDefault="00FA19D1" w:rsidP="00B7176D">
            <w:pPr>
              <w:spacing w:line="240" w:lineRule="auto"/>
            </w:pPr>
            <w:r>
              <w:rPr>
                <w:b/>
                <w:bCs/>
              </w:rPr>
              <w:t>Wiley Online Library- Fat in the Fire?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22C89B" w14:textId="77777777" w:rsidR="00FA19D1" w:rsidRDefault="00FA19D1" w:rsidP="00B7176D">
            <w:pPr>
              <w:spacing w:line="240" w:lineRule="auto"/>
            </w:pPr>
            <w:r w:rsidRPr="00FA19D1">
              <w:rPr>
                <w:highlight w:val="yellow"/>
              </w:rPr>
              <w:t xml:space="preserve">Abigail C. </w:t>
            </w:r>
            <w:proofErr w:type="spellStart"/>
            <w:r w:rsidRPr="00FA19D1">
              <w:rPr>
                <w:highlight w:val="yellow"/>
              </w:rPr>
              <w:t>Saguy</w:t>
            </w:r>
            <w:proofErr w:type="spellEnd"/>
            <w:r>
              <w:t xml:space="preserve">- a professor at the University of California and </w:t>
            </w:r>
          </w:p>
          <w:p w14:paraId="0876962A" w14:textId="77777777" w:rsidR="00A77B3E" w:rsidRPr="00752F0C" w:rsidRDefault="00FA19D1" w:rsidP="00B7176D">
            <w:pPr>
              <w:spacing w:line="240" w:lineRule="auto"/>
            </w:pPr>
            <w:r w:rsidRPr="00FA19D1">
              <w:rPr>
                <w:highlight w:val="yellow"/>
              </w:rPr>
              <w:t xml:space="preserve">Rene </w:t>
            </w:r>
            <w:proofErr w:type="spellStart"/>
            <w:r w:rsidRPr="00FA19D1">
              <w:rPr>
                <w:highlight w:val="yellow"/>
              </w:rPr>
              <w:t>Almeling</w:t>
            </w:r>
            <w:proofErr w:type="spellEnd"/>
            <w:r>
              <w:t>- assistant professor at Yale University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6B710B" w14:textId="77777777" w:rsidR="00A77B3E" w:rsidRPr="00752F0C" w:rsidRDefault="00FA19D1" w:rsidP="00FA19D1">
            <w:pPr>
              <w:spacing w:line="240" w:lineRule="auto"/>
            </w:pPr>
            <w:r>
              <w:t>Is the media framing the issue of obesity correctly?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DC9E24" w14:textId="77777777" w:rsidR="00A77B3E" w:rsidRPr="00752F0C" w:rsidRDefault="007B0B3A" w:rsidP="007B0B3A">
            <w:pPr>
              <w:spacing w:line="240" w:lineRule="auto"/>
            </w:pPr>
            <w:r>
              <w:t>How is obesity being defined as a social problem?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ABC18B" w14:textId="77777777" w:rsidR="00B7176D" w:rsidRPr="00752F0C" w:rsidRDefault="00B7176D" w:rsidP="00B7176D">
            <w:pPr>
              <w:spacing w:line="240" w:lineRule="auto"/>
            </w:pPr>
          </w:p>
          <w:p w14:paraId="562CABA4" w14:textId="77777777" w:rsidR="00A77B3E" w:rsidRPr="00752F0C" w:rsidRDefault="007B0B3A">
            <w:pPr>
              <w:spacing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7A6C329" wp14:editId="7399C6D2">
                      <wp:simplePos x="0" y="0"/>
                      <wp:positionH relativeFrom="column">
                        <wp:posOffset>9525</wp:posOffset>
                      </wp:positionH>
                      <wp:positionV relativeFrom="paragraph">
                        <wp:posOffset>270510</wp:posOffset>
                      </wp:positionV>
                      <wp:extent cx="1143000" cy="1828800"/>
                      <wp:effectExtent l="0" t="0" r="0" b="0"/>
                      <wp:wrapSquare wrapText="bothSides"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430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7999BC4" w14:textId="77777777" w:rsidR="00164744" w:rsidRDefault="00164744">
                                  <w:r>
                                    <w:t>How does the media affect the way in which obesity is framed?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0,0l0,21600,21600,21600,21600,0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.75pt;margin-top:21.3pt;width:90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" filled="f" stroked="f">
                      <v:textbox>
                        <w:txbxContent>
                          <w:p w14:paraId="07999BC4" w14:textId="77777777" w:rsidR="007C1256" w:rsidRDefault="007C1256">
                            <w:r>
                              <w:t>How does the media affect the way in which obesity is framed?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C18A9F" w14:textId="77777777" w:rsidR="00A77B3E" w:rsidRPr="00752F0C" w:rsidRDefault="00A77B3E">
            <w:pPr>
              <w:spacing w:line="240" w:lineRule="auto"/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EFB9A6" w14:textId="77777777" w:rsidR="00B7176D" w:rsidRPr="00752F0C" w:rsidRDefault="00B7176D" w:rsidP="00B7176D">
            <w:pPr>
              <w:spacing w:line="240" w:lineRule="auto"/>
            </w:pPr>
            <w:r w:rsidRPr="00752F0C">
              <w:t>Through creatively</w:t>
            </w:r>
          </w:p>
          <w:p w14:paraId="30B1DE83" w14:textId="77777777" w:rsidR="00B7176D" w:rsidRPr="00752F0C" w:rsidRDefault="00B7176D" w:rsidP="00B7176D">
            <w:pPr>
              <w:spacing w:line="240" w:lineRule="auto"/>
            </w:pPr>
            <w:proofErr w:type="gramStart"/>
            <w:r w:rsidRPr="00752F0C">
              <w:t>harnessing</w:t>
            </w:r>
            <w:proofErr w:type="gramEnd"/>
            <w:r w:rsidRPr="00752F0C">
              <w:t xml:space="preserve"> technology for civic gain,</w:t>
            </w:r>
          </w:p>
          <w:p w14:paraId="32B20CD3" w14:textId="77777777" w:rsidR="00A77B3E" w:rsidRPr="00752F0C" w:rsidRDefault="00B7176D" w:rsidP="00B7176D">
            <w:pPr>
              <w:spacing w:line="240" w:lineRule="auto"/>
            </w:pPr>
            <w:proofErr w:type="gramStart"/>
            <w:r w:rsidRPr="00752F0C">
              <w:t>a</w:t>
            </w:r>
            <w:proofErr w:type="gramEnd"/>
            <w:r w:rsidRPr="00752F0C">
              <w:t xml:space="preserve"> stronger democracy will emerge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A2CE32" w14:textId="77777777" w:rsidR="00A77B3E" w:rsidRPr="00752F0C" w:rsidRDefault="007344F0" w:rsidP="00B7176D">
            <w:pPr>
              <w:spacing w:line="240" w:lineRule="auto"/>
            </w:pPr>
            <w:r>
              <w:t>Role of medical expertise in shaping normative understandings of body weight.</w:t>
            </w:r>
          </w:p>
        </w:tc>
      </w:tr>
      <w:tr w:rsidR="00DB44F7" w:rsidRPr="00752F0C" w14:paraId="236603B3" w14:textId="77777777" w:rsidTr="00DB44F7">
        <w:trPr>
          <w:trHeight w:val="2253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75AB24" w14:textId="77777777" w:rsidR="00A77B3E" w:rsidRPr="00752F0C" w:rsidRDefault="007344F0" w:rsidP="00B7176D">
            <w:pPr>
              <w:spacing w:line="240" w:lineRule="auto"/>
            </w:pPr>
            <w:r>
              <w:rPr>
                <w:b/>
                <w:bCs/>
              </w:rPr>
              <w:t>American Academy of Pediatrics-Children, Adolescents, Obesity, and Media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3340C5" w14:textId="77777777" w:rsidR="00A77B3E" w:rsidRPr="00752F0C" w:rsidRDefault="007344F0" w:rsidP="00D83E0D">
            <w:pPr>
              <w:spacing w:line="240" w:lineRule="auto"/>
            </w:pPr>
            <w:r w:rsidRPr="001123E9">
              <w:rPr>
                <w:highlight w:val="yellow"/>
              </w:rPr>
              <w:t>Victor C. Strasburger</w:t>
            </w:r>
            <w:r>
              <w:t>- a medical doctor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48A459" w14:textId="77777777" w:rsidR="00A77B3E" w:rsidRPr="00752F0C" w:rsidRDefault="007344F0">
            <w:pPr>
              <w:spacing w:line="240" w:lineRule="auto"/>
            </w:pPr>
            <w:r>
              <w:rPr>
                <w:color w:val="333333"/>
                <w:shd w:val="clear" w:color="auto" w:fill="FFFFFF"/>
              </w:rPr>
              <w:t>Does media contribute to the development of childhood obesity?</w:t>
            </w:r>
            <w:r w:rsidR="000C214F" w:rsidRPr="00752F0C">
              <w:t xml:space="preserve">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D5E1EB" w14:textId="77777777" w:rsidR="001A286F" w:rsidRPr="00752F0C" w:rsidRDefault="001A286F" w:rsidP="001A286F">
            <w:pPr>
              <w:spacing w:line="240" w:lineRule="auto"/>
            </w:pPr>
          </w:p>
          <w:p w14:paraId="3B48CA51" w14:textId="77777777" w:rsidR="00A77B3E" w:rsidRPr="00752F0C" w:rsidRDefault="000C214F" w:rsidP="00D4044A">
            <w:pPr>
              <w:spacing w:line="240" w:lineRule="auto"/>
            </w:pPr>
            <w:r w:rsidRPr="00752F0C">
              <w:t xml:space="preserve">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864603" w14:textId="77777777" w:rsidR="00A77B3E" w:rsidRPr="00752F0C" w:rsidRDefault="007344F0" w:rsidP="007344F0">
            <w:pPr>
              <w:spacing w:line="240" w:lineRule="auto"/>
            </w:pPr>
            <w:r>
              <w:t xml:space="preserve">How </w:t>
            </w:r>
            <w:proofErr w:type="gramStart"/>
            <w:r>
              <w:t>does</w:t>
            </w:r>
            <w:proofErr w:type="gramEnd"/>
            <w:r>
              <w:t xml:space="preserve"> media affect childhood development?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38D0F6" w14:textId="77777777" w:rsidR="00A77B3E" w:rsidRPr="00752F0C" w:rsidRDefault="00A77B3E">
            <w:pPr>
              <w:spacing w:line="240" w:lineRule="auto"/>
            </w:pPr>
          </w:p>
          <w:p w14:paraId="32B52830" w14:textId="77777777" w:rsidR="00A77B3E" w:rsidRPr="00752F0C" w:rsidRDefault="001A286F">
            <w:pPr>
              <w:spacing w:line="240" w:lineRule="auto"/>
            </w:pPr>
            <w:r>
              <w:t xml:space="preserve">Should </w:t>
            </w:r>
            <w:proofErr w:type="gramStart"/>
            <w:r>
              <w:t>food advertising</w:t>
            </w:r>
            <w:proofErr w:type="gramEnd"/>
            <w:r>
              <w:t xml:space="preserve"> commercials be present on children television networks?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D38377" w14:textId="77777777" w:rsidR="00A77B3E" w:rsidRPr="00752F0C" w:rsidRDefault="00A77B3E">
            <w:pPr>
              <w:spacing w:line="240" w:lineRule="auto"/>
            </w:pPr>
          </w:p>
          <w:p w14:paraId="4F6757C1" w14:textId="77777777" w:rsidR="00A77B3E" w:rsidRPr="00752F0C" w:rsidRDefault="001A286F">
            <w:pPr>
              <w:spacing w:line="240" w:lineRule="auto"/>
            </w:pPr>
            <w:r>
              <w:t xml:space="preserve">Society must change their on the risk that media has on adolescent obesity.  </w:t>
            </w:r>
          </w:p>
          <w:p w14:paraId="4A9E53C4" w14:textId="77777777" w:rsidR="00A77B3E" w:rsidRPr="00752F0C" w:rsidRDefault="00A77B3E">
            <w:pPr>
              <w:spacing w:line="240" w:lineRule="auto"/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05913" w14:textId="77777777" w:rsidR="00A77B3E" w:rsidRPr="00752F0C" w:rsidRDefault="001A286F" w:rsidP="00D4044A">
            <w:pPr>
              <w:spacing w:line="240" w:lineRule="auto"/>
            </w:pPr>
            <w:r>
              <w:t>Parents should manage the amount of time that children spend watching television.</w:t>
            </w:r>
          </w:p>
        </w:tc>
      </w:tr>
      <w:tr w:rsidR="00DB44F7" w:rsidRPr="00752F0C" w14:paraId="09572C46" w14:textId="77777777" w:rsidTr="00DB44F7">
        <w:trPr>
          <w:trHeight w:val="2962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A89CAE" w14:textId="77777777" w:rsidR="00A77B3E" w:rsidRPr="00752F0C" w:rsidRDefault="00884823" w:rsidP="00D83E0D">
            <w:pPr>
              <w:spacing w:line="240" w:lineRule="auto"/>
            </w:pPr>
            <w:r>
              <w:rPr>
                <w:b/>
                <w:bCs/>
              </w:rPr>
              <w:t xml:space="preserve">Sage Journals- “I see her being </w:t>
            </w:r>
            <w:proofErr w:type="spellStart"/>
            <w:r>
              <w:rPr>
                <w:b/>
                <w:bCs/>
              </w:rPr>
              <w:t>obesed</w:t>
            </w:r>
            <w:proofErr w:type="spellEnd"/>
            <w:r>
              <w:rPr>
                <w:b/>
                <w:bCs/>
              </w:rPr>
              <w:t xml:space="preserve">!’ Public pedagogy, </w:t>
            </w:r>
            <w:proofErr w:type="spellStart"/>
            <w:r>
              <w:rPr>
                <w:b/>
                <w:bCs/>
              </w:rPr>
              <w:t>realtiy</w:t>
            </w:r>
            <w:proofErr w:type="spellEnd"/>
            <w:r>
              <w:rPr>
                <w:b/>
                <w:bCs/>
              </w:rPr>
              <w:t xml:space="preserve"> media and the obesity crisis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8F90F6" w14:textId="77777777" w:rsidR="00A77B3E" w:rsidRPr="00752F0C" w:rsidRDefault="00884823">
            <w:pPr>
              <w:spacing w:line="240" w:lineRule="auto"/>
            </w:pPr>
            <w:r w:rsidRPr="001123E9">
              <w:rPr>
                <w:color w:val="333333"/>
                <w:highlight w:val="yellow"/>
                <w:shd w:val="clear" w:color="auto" w:fill="FFFFFF"/>
              </w:rPr>
              <w:t>Emma Rich</w:t>
            </w:r>
            <w:r>
              <w:rPr>
                <w:color w:val="333333"/>
                <w:shd w:val="clear" w:color="auto" w:fill="FFFFFF"/>
              </w:rPr>
              <w:t xml:space="preserve">- lecturer at </w:t>
            </w:r>
            <w:proofErr w:type="spellStart"/>
            <w:r>
              <w:rPr>
                <w:color w:val="333333"/>
                <w:shd w:val="clear" w:color="auto" w:fill="FFFFFF"/>
              </w:rPr>
              <w:t>Loughborough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University, UK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B8E75C" w14:textId="77777777" w:rsidR="00D83E0D" w:rsidRPr="00752F0C" w:rsidRDefault="00884823" w:rsidP="00884823">
            <w:pPr>
              <w:spacing w:line="240" w:lineRule="auto"/>
            </w:pPr>
            <w:r>
              <w:t>Doe</w:t>
            </w:r>
            <w:r>
              <w:rPr>
                <w:color w:val="333333"/>
                <w:shd w:val="clear" w:color="auto" w:fill="FFFFFF"/>
              </w:rPr>
              <w:t>s reality TV serve as a learning source</w:t>
            </w:r>
            <w:r w:rsidR="00D54B7E">
              <w:rPr>
                <w:color w:val="333333"/>
                <w:shd w:val="clear" w:color="auto" w:fill="FFFFFF"/>
              </w:rPr>
              <w:t xml:space="preserve"> for obesity?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90A4E3" w14:textId="77777777" w:rsidR="00A12643" w:rsidRDefault="00A12643" w:rsidP="00D54B7E">
            <w:pPr>
              <w:spacing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D6D58B4" wp14:editId="16F0D952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12700</wp:posOffset>
                      </wp:positionV>
                      <wp:extent cx="914400" cy="1600200"/>
                      <wp:effectExtent l="0" t="0" r="0" b="0"/>
                      <wp:wrapSquare wrapText="bothSides"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14400" cy="1600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5B6868" w14:textId="77777777" w:rsidR="00164744" w:rsidRDefault="00164744">
                                  <w:r>
                                    <w:t>Public pedagogy- central to any viable notion of cultural politics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2" o:spid="_x0000_s1027" type="#_x0000_t202" style="position:absolute;margin-left:7.9pt;margin-top:1pt;width:1in;height:12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" filled="f" stroked="f">
                      <v:textbox>
                        <w:txbxContent>
                          <w:p w14:paraId="3E5B6868" w14:textId="77777777" w:rsidR="007C1256" w:rsidRDefault="007C1256">
                            <w:r>
                              <w:t>Public pedagogy- central to any viable notion of cultural politics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4C128AF4" w14:textId="77777777" w:rsidR="00A77B3E" w:rsidRPr="00A12643" w:rsidRDefault="00A77B3E" w:rsidP="00A12643"/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69A175" w14:textId="77777777" w:rsidR="00D83E0D" w:rsidRPr="00752F0C" w:rsidRDefault="00D83E0D" w:rsidP="00D83E0D">
            <w:pPr>
              <w:spacing w:line="240" w:lineRule="auto"/>
            </w:pPr>
            <w:r w:rsidRPr="00752F0C">
              <w:rPr>
                <w:color w:val="333333"/>
                <w:shd w:val="clear" w:color="auto" w:fill="FFFFFF"/>
              </w:rPr>
              <w:t xml:space="preserve"> </w:t>
            </w:r>
            <w:r w:rsidR="00A12643">
              <w:rPr>
                <w:color w:val="333333"/>
                <w:shd w:val="clear" w:color="auto" w:fill="FFFFFF"/>
              </w:rPr>
              <w:t>Do media outlets that operate as pedagogical sites encourage people to take care of their body?</w:t>
            </w:r>
          </w:p>
          <w:p w14:paraId="3563F825" w14:textId="77777777" w:rsidR="00A77B3E" w:rsidRPr="00752F0C" w:rsidRDefault="00A77B3E">
            <w:pPr>
              <w:spacing w:line="240" w:lineRule="auto"/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3379FC" w14:textId="77777777" w:rsidR="00A77B3E" w:rsidRPr="00752F0C" w:rsidRDefault="00D83E0D" w:rsidP="003C2B6A">
            <w:pPr>
              <w:spacing w:line="240" w:lineRule="auto"/>
            </w:pPr>
            <w:r w:rsidRPr="00752F0C">
              <w:rPr>
                <w:color w:val="333333"/>
                <w:bdr w:val="none" w:sz="0" w:space="0" w:color="auto" w:frame="1"/>
                <w:shd w:val="clear" w:color="auto" w:fill="FFFFFF"/>
              </w:rPr>
              <w:t xml:space="preserve"> 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DB8A84" w14:textId="77777777" w:rsidR="00A77B3E" w:rsidRPr="00752F0C" w:rsidRDefault="00A77B3E" w:rsidP="00D83E0D">
            <w:pPr>
              <w:spacing w:line="240" w:lineRule="auto"/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5DDF37" w14:textId="77777777" w:rsidR="00D83E0D" w:rsidRPr="00752F0C" w:rsidRDefault="00D83E0D" w:rsidP="00D83E0D">
            <w:pPr>
              <w:spacing w:line="240" w:lineRule="auto"/>
            </w:pPr>
          </w:p>
          <w:p w14:paraId="55492529" w14:textId="77777777" w:rsidR="00D83E0D" w:rsidRPr="00752F0C" w:rsidRDefault="00D83E0D" w:rsidP="00D83E0D">
            <w:pPr>
              <w:spacing w:line="240" w:lineRule="auto"/>
            </w:pPr>
          </w:p>
          <w:p w14:paraId="72236A1C" w14:textId="77777777" w:rsidR="00D83E0D" w:rsidRPr="00752F0C" w:rsidRDefault="00D83E0D" w:rsidP="00D83E0D">
            <w:pPr>
              <w:spacing w:line="240" w:lineRule="auto"/>
            </w:pPr>
          </w:p>
          <w:p w14:paraId="53AABAAB" w14:textId="77777777" w:rsidR="00D83E0D" w:rsidRPr="00752F0C" w:rsidRDefault="00D83E0D" w:rsidP="00D83E0D">
            <w:pPr>
              <w:spacing w:line="240" w:lineRule="auto"/>
            </w:pPr>
          </w:p>
          <w:p w14:paraId="57C80DC2" w14:textId="77777777" w:rsidR="00D83E0D" w:rsidRPr="00752F0C" w:rsidRDefault="00D83E0D" w:rsidP="00D83E0D">
            <w:pPr>
              <w:spacing w:line="240" w:lineRule="auto"/>
            </w:pPr>
          </w:p>
          <w:p w14:paraId="30C4AAF0" w14:textId="77777777" w:rsidR="00D83E0D" w:rsidRPr="00752F0C" w:rsidRDefault="00D83E0D" w:rsidP="00D83E0D">
            <w:pPr>
              <w:spacing w:line="240" w:lineRule="auto"/>
            </w:pPr>
          </w:p>
          <w:p w14:paraId="03DE7C67" w14:textId="77777777" w:rsidR="00A77B3E" w:rsidRPr="00752F0C" w:rsidRDefault="000C214F" w:rsidP="00D83E0D">
            <w:pPr>
              <w:spacing w:line="240" w:lineRule="auto"/>
            </w:pPr>
            <w:r w:rsidRPr="00752F0C">
              <w:t xml:space="preserve"> </w:t>
            </w:r>
          </w:p>
        </w:tc>
      </w:tr>
      <w:tr w:rsidR="00DB44F7" w:rsidRPr="00752F0C" w14:paraId="73D3B9A1" w14:textId="77777777" w:rsidTr="00DB44F7">
        <w:trPr>
          <w:trHeight w:val="3019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04A3D63" w14:textId="77777777" w:rsidR="00FB45A1" w:rsidRDefault="00FB45A1" w:rsidP="00D83E0D">
            <w:pPr>
              <w:spacing w:line="240" w:lineRule="auto"/>
              <w:rPr>
                <w:bCs/>
              </w:rPr>
            </w:pPr>
            <w:r>
              <w:rPr>
                <w:bCs/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0CDCFDE" wp14:editId="62AC5083">
                      <wp:simplePos x="0" y="0"/>
                      <wp:positionH relativeFrom="column">
                        <wp:posOffset>101600</wp:posOffset>
                      </wp:positionH>
                      <wp:positionV relativeFrom="paragraph">
                        <wp:posOffset>101600</wp:posOffset>
                      </wp:positionV>
                      <wp:extent cx="800100" cy="1714500"/>
                      <wp:effectExtent l="0" t="0" r="0" b="12700"/>
                      <wp:wrapSquare wrapText="bothSides"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0100" cy="1714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C572A759-6A51-4108-AA02-DFA0A04FC94B}">
                                  <ma14:wrappingTextBoxFlag xmlns:ma14="http://schemas.microsoft.com/office/mac/drawingml/2011/main"/>
                                </a:ext>
                              </a:extLst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7FCBF2" w14:textId="77777777" w:rsidR="00164744" w:rsidRDefault="00164744">
                                  <w:r>
                                    <w:t xml:space="preserve">Oxford Journals- Using the </w:t>
                                  </w:r>
                                  <w:proofErr w:type="gramStart"/>
                                  <w:r>
                                    <w:t>mass-media</w:t>
                                  </w:r>
                                  <w:proofErr w:type="gramEnd"/>
                                  <w:r>
                                    <w:t xml:space="preserve"> to target obesity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Text Box 3" o:spid="_x0000_s1028" type="#_x0000_t202" style="position:absolute;margin-left:8pt;margin-top:8pt;width:63pt;height:1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" filled="f" stroked="f">
                      <v:textbox>
                        <w:txbxContent>
                          <w:p w14:paraId="357FCBF2" w14:textId="77777777" w:rsidR="007C1256" w:rsidRDefault="007C1256">
                            <w:r>
                              <w:t xml:space="preserve">Oxford Journals- Using the </w:t>
                            </w:r>
                            <w:proofErr w:type="gramStart"/>
                            <w:r>
                              <w:t>mass-media</w:t>
                            </w:r>
                            <w:proofErr w:type="gramEnd"/>
                            <w:r>
                              <w:t xml:space="preserve"> to target obesity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6B21F580" w14:textId="77777777" w:rsidR="00D83E0D" w:rsidRPr="00FB45A1" w:rsidRDefault="00D83E0D" w:rsidP="00FB45A1">
            <w:pPr>
              <w:jc w:val="center"/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D41721" w14:textId="77777777" w:rsidR="00DD4FA2" w:rsidRDefault="00DD4FA2">
            <w:pPr>
              <w:spacing w:line="240" w:lineRule="auto"/>
              <w:rPr>
                <w:color w:val="333333"/>
                <w:shd w:val="clear" w:color="auto" w:fill="FFFFFF"/>
              </w:rPr>
            </w:pPr>
          </w:p>
          <w:p w14:paraId="3388088F" w14:textId="77777777" w:rsidR="00DD4FA2" w:rsidRDefault="00DD4FA2" w:rsidP="00DD4FA2"/>
          <w:p w14:paraId="04BD18F0" w14:textId="77777777" w:rsidR="00D83E0D" w:rsidRPr="00DD4FA2" w:rsidRDefault="00DD4FA2" w:rsidP="00DD4FA2">
            <w:pPr>
              <w:jc w:val="center"/>
            </w:pPr>
            <w:r>
              <w:t xml:space="preserve">J. Wardle, A. Miles, L. </w:t>
            </w:r>
            <w:proofErr w:type="spellStart"/>
            <w:r>
              <w:t>Rapoport</w:t>
            </w:r>
            <w:proofErr w:type="spellEnd"/>
            <w:r>
              <w:t xml:space="preserve">, </w:t>
            </w:r>
            <w:proofErr w:type="spellStart"/>
            <w:r>
              <w:t>T.afuape</w:t>
            </w:r>
            <w:proofErr w:type="spellEnd"/>
            <w:r>
              <w:t xml:space="preserve">, M. </w:t>
            </w:r>
            <w:proofErr w:type="spellStart"/>
            <w:r>
              <w:t>Duman</w:t>
            </w:r>
            <w:proofErr w:type="spellEnd"/>
            <w:r>
              <w:t>- doctors and professors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72717F" w14:textId="77777777" w:rsidR="00D83E0D" w:rsidRPr="00752F0C" w:rsidRDefault="00DD4FA2">
            <w:pPr>
              <w:spacing w:line="240" w:lineRule="auto"/>
            </w:pPr>
            <w:r>
              <w:rPr>
                <w:color w:val="333333"/>
                <w:shd w:val="clear" w:color="auto" w:fill="FFFFFF"/>
              </w:rPr>
              <w:t>Obesity increases the risk of numerous diseases.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790BD2" w14:textId="77777777" w:rsidR="00D83E0D" w:rsidRPr="00752F0C" w:rsidRDefault="00DD4FA2">
            <w:pPr>
              <w:spacing w:line="240" w:lineRule="auto"/>
            </w:pPr>
            <w:r>
              <w:rPr>
                <w:color w:val="333333"/>
                <w:bdr w:val="none" w:sz="0" w:space="0" w:color="auto" w:frame="1"/>
                <w:shd w:val="clear" w:color="auto" w:fill="FFFFFF"/>
              </w:rPr>
              <w:t xml:space="preserve">Fighting Fat, Fighting Fit (FFFF)- a </w:t>
            </w:r>
            <w:proofErr w:type="spellStart"/>
            <w:r>
              <w:rPr>
                <w:color w:val="333333"/>
                <w:bdr w:val="none" w:sz="0" w:space="0" w:color="auto" w:frame="1"/>
                <w:shd w:val="clear" w:color="auto" w:fill="FFFFFF"/>
              </w:rPr>
              <w:t>campaing</w:t>
            </w:r>
            <w:proofErr w:type="spellEnd"/>
            <w:r>
              <w:rPr>
                <w:color w:val="333333"/>
                <w:bdr w:val="none" w:sz="0" w:space="0" w:color="auto" w:frame="1"/>
                <w:shd w:val="clear" w:color="auto" w:fill="FFFFFF"/>
              </w:rPr>
              <w:t xml:space="preserve"> aimed to change the behavior of the unhealthy lifestyle of participants.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C76CB4" w14:textId="77777777" w:rsidR="00D83E0D" w:rsidRPr="00752F0C" w:rsidRDefault="00DD4FA2" w:rsidP="006B7A85">
            <w:pPr>
              <w:spacing w:line="240" w:lineRule="auto"/>
            </w:pPr>
            <w:r>
              <w:t>Is the environment promoting sedentary lifestyles the primary cause of the increase in obesity?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A20126" w14:textId="77777777" w:rsidR="00D83E0D" w:rsidRPr="00752F0C" w:rsidRDefault="00D83E0D" w:rsidP="00D83E0D">
            <w:pPr>
              <w:spacing w:line="240" w:lineRule="auto"/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12B46B" w14:textId="77777777" w:rsidR="00D83E0D" w:rsidRPr="00752F0C" w:rsidRDefault="00D83E0D" w:rsidP="00D83E0D">
            <w:pPr>
              <w:spacing w:line="240" w:lineRule="auto"/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A04DC0" w14:textId="77777777" w:rsidR="00D83E0D" w:rsidRPr="00752F0C" w:rsidRDefault="001123E9" w:rsidP="00D83E0D">
            <w:pPr>
              <w:spacing w:line="240" w:lineRule="auto"/>
            </w:pPr>
            <w:r>
              <w:t>Mass Media has an important role to play in reducing the obesity rate</w:t>
            </w:r>
          </w:p>
        </w:tc>
      </w:tr>
      <w:tr w:rsidR="00DB44F7" w:rsidRPr="00752F0C" w14:paraId="2569C2C8" w14:textId="77777777" w:rsidTr="00DB44F7">
        <w:trPr>
          <w:trHeight w:val="2962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85517F" w14:textId="77777777" w:rsidR="001123E9" w:rsidRDefault="001123E9" w:rsidP="00D83E0D">
            <w:pPr>
              <w:spacing w:line="240" w:lineRule="auto"/>
              <w:rPr>
                <w:bCs/>
              </w:rPr>
            </w:pPr>
          </w:p>
          <w:p w14:paraId="4194404A" w14:textId="77777777" w:rsidR="00D83E0D" w:rsidRPr="001123E9" w:rsidRDefault="001123E9" w:rsidP="001123E9">
            <w:pPr>
              <w:jc w:val="center"/>
            </w:pPr>
            <w:r>
              <w:t>Taylor and Francis Online- Changing the way people think about health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337D6" w14:textId="77777777" w:rsidR="00D83E0D" w:rsidRDefault="001123E9">
            <w:pPr>
              <w:spacing w:line="240" w:lineRule="auto"/>
              <w:rPr>
                <w:color w:val="333333"/>
                <w:shd w:val="clear" w:color="auto" w:fill="FFFFFF"/>
              </w:rPr>
            </w:pPr>
            <w:r w:rsidRPr="001123E9">
              <w:rPr>
                <w:color w:val="333333"/>
                <w:highlight w:val="yellow"/>
                <w:shd w:val="clear" w:color="auto" w:fill="FFFFFF"/>
              </w:rPr>
              <w:t>Nick Cavil</w:t>
            </w:r>
            <w:r>
              <w:rPr>
                <w:color w:val="333333"/>
                <w:shd w:val="clear" w:color="auto" w:fill="FFFFFF"/>
              </w:rPr>
              <w:t>- a medical doctor</w:t>
            </w:r>
          </w:p>
          <w:p w14:paraId="32320E98" w14:textId="77777777" w:rsidR="001123E9" w:rsidRDefault="001123E9">
            <w:pPr>
              <w:spacing w:line="240" w:lineRule="auto"/>
              <w:rPr>
                <w:color w:val="333333"/>
                <w:shd w:val="clear" w:color="auto" w:fill="FFFFFF"/>
              </w:rPr>
            </w:pPr>
            <w:r w:rsidRPr="001123E9">
              <w:rPr>
                <w:color w:val="333333"/>
                <w:highlight w:val="yellow"/>
                <w:shd w:val="clear" w:color="auto" w:fill="FFFFFF"/>
              </w:rPr>
              <w:t>Adrian Bauman</w:t>
            </w:r>
            <w:r>
              <w:rPr>
                <w:color w:val="333333"/>
                <w:shd w:val="clear" w:color="auto" w:fill="FFFFFF"/>
              </w:rPr>
              <w:t>- professor</w:t>
            </w:r>
          </w:p>
          <w:p w14:paraId="4E91B210" w14:textId="77777777" w:rsidR="001123E9" w:rsidRDefault="001123E9">
            <w:pPr>
              <w:spacing w:line="240" w:lineRule="auto"/>
              <w:rPr>
                <w:color w:val="333333"/>
                <w:shd w:val="clear" w:color="auto" w:fill="FFFFFF"/>
              </w:rPr>
            </w:pPr>
          </w:p>
          <w:p w14:paraId="4566AED1" w14:textId="77777777" w:rsidR="004A133E" w:rsidRPr="00752F0C" w:rsidRDefault="004A133E">
            <w:pPr>
              <w:spacing w:line="240" w:lineRule="auto"/>
              <w:rPr>
                <w:color w:val="333333"/>
                <w:shd w:val="clear" w:color="auto" w:fill="FFFFFF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4D5A5A" w14:textId="77777777" w:rsidR="001123E9" w:rsidRDefault="001123E9" w:rsidP="001123E9">
            <w:pPr>
              <w:tabs>
                <w:tab w:val="left" w:pos="801"/>
              </w:tabs>
              <w:spacing w:line="240" w:lineRule="auto"/>
            </w:pPr>
          </w:p>
          <w:p w14:paraId="258FDAAE" w14:textId="77777777" w:rsidR="00D83E0D" w:rsidRPr="001123E9" w:rsidRDefault="001123E9" w:rsidP="001123E9">
            <w:pPr>
              <w:jc w:val="center"/>
            </w:pPr>
            <w:r>
              <w:t>Lack of physical activity is estimated to cause about 1.9 million deaths a year world wide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C51097" w14:textId="77777777" w:rsidR="001123E9" w:rsidRPr="00752F0C" w:rsidRDefault="001123E9" w:rsidP="001123E9">
            <w:pPr>
              <w:spacing w:line="240" w:lineRule="auto"/>
            </w:pPr>
          </w:p>
          <w:p w14:paraId="151A405B" w14:textId="77777777" w:rsidR="00D83E0D" w:rsidRPr="00752F0C" w:rsidRDefault="00D83E0D" w:rsidP="00845AD5">
            <w:pPr>
              <w:spacing w:line="240" w:lineRule="auto"/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23B22F" w14:textId="77777777" w:rsidR="00D83E0D" w:rsidRPr="00745507" w:rsidRDefault="00745507" w:rsidP="00745507">
            <w:pPr>
              <w:jc w:val="center"/>
            </w:pPr>
            <w:r>
              <w:t>Mass Media campaigns can positively influence the view of physical activity.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7787B9" w14:textId="77777777" w:rsidR="00D83E0D" w:rsidRPr="00752F0C" w:rsidRDefault="00745507" w:rsidP="00745507">
            <w:pPr>
              <w:spacing w:line="240" w:lineRule="auto"/>
            </w:pPr>
            <w:r>
              <w:t>Mass media campaigns have been reported to increase attitudes of physical activity.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9E8518" w14:textId="77777777" w:rsidR="00D83E0D" w:rsidRPr="00752F0C" w:rsidRDefault="00D83E0D" w:rsidP="00D83E0D">
            <w:pPr>
              <w:spacing w:line="240" w:lineRule="auto"/>
            </w:pP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64CF19" w14:textId="77777777" w:rsidR="00D83E0D" w:rsidRPr="00752F0C" w:rsidRDefault="00745507" w:rsidP="00D83E0D">
            <w:pPr>
              <w:spacing w:line="240" w:lineRule="auto"/>
            </w:pPr>
            <w:r>
              <w:t>Mass media campaigns should focus on increasing proximal variables.</w:t>
            </w:r>
          </w:p>
        </w:tc>
      </w:tr>
      <w:tr w:rsidR="00DB44F7" w:rsidRPr="00752F0C" w14:paraId="6D3F94E8" w14:textId="77777777" w:rsidTr="00DB44F7">
        <w:trPr>
          <w:trHeight w:val="3180"/>
        </w:trPr>
        <w:tc>
          <w:tcPr>
            <w:tcW w:w="270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623E2F" w14:textId="77777777" w:rsidR="00D83E0D" w:rsidRPr="00752F0C" w:rsidRDefault="00B40735" w:rsidP="00361DCD">
            <w:pPr>
              <w:spacing w:line="240" w:lineRule="auto"/>
              <w:rPr>
                <w:bCs/>
              </w:rPr>
            </w:pPr>
            <w:r>
              <w:rPr>
                <w:bCs/>
              </w:rPr>
              <w:t>Journal of Obesity- Barriers to Lose Weight from the Perspective of children…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F86E84" w14:textId="77777777" w:rsidR="00D83E0D" w:rsidRPr="00752F0C" w:rsidRDefault="00B40735" w:rsidP="00B40735">
            <w:pPr>
              <w:spacing w:line="240" w:lineRule="auto"/>
              <w:rPr>
                <w:color w:val="333333"/>
                <w:shd w:val="clear" w:color="auto" w:fill="FFFFFF"/>
              </w:rPr>
            </w:pPr>
            <w:r>
              <w:rPr>
                <w:color w:val="333333"/>
                <w:shd w:val="clear" w:color="auto" w:fill="FFFFFF"/>
              </w:rPr>
              <w:t xml:space="preserve">Anna Lilia </w:t>
            </w:r>
            <w:proofErr w:type="spellStart"/>
            <w:r>
              <w:rPr>
                <w:color w:val="333333"/>
                <w:shd w:val="clear" w:color="auto" w:fill="FFFFFF"/>
              </w:rPr>
              <w:t>Rodrígues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-Ventura, Ingris </w:t>
            </w:r>
            <w:proofErr w:type="spellStart"/>
            <w:r>
              <w:rPr>
                <w:color w:val="333333"/>
                <w:shd w:val="clear" w:color="auto" w:fill="FFFFFF"/>
              </w:rPr>
              <w:t>Pelawz-Ballestas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, Reyna </w:t>
            </w:r>
            <w:proofErr w:type="spellStart"/>
            <w:r>
              <w:rPr>
                <w:color w:val="333333"/>
                <w:shd w:val="clear" w:color="auto" w:fill="FFFFFF"/>
              </w:rPr>
              <w:t>Sámano</w:t>
            </w:r>
            <w:proofErr w:type="spellEnd"/>
            <w:r>
              <w:rPr>
                <w:color w:val="333333"/>
                <w:shd w:val="clear" w:color="auto" w:fill="FFFFFF"/>
              </w:rPr>
              <w:t>, Carlos Jimenez-Gutierrez, Carlos Aguilar-Salinas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B45E79" w14:textId="77777777" w:rsidR="00D83E0D" w:rsidRPr="00752F0C" w:rsidRDefault="00B40735">
            <w:pPr>
              <w:spacing w:line="240" w:lineRule="auto"/>
            </w:pPr>
            <w:r>
              <w:t>Lack of studies on child’s perspective on how the mass media negatively affects eating habits.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991B5B" w14:textId="77777777" w:rsidR="00D83E0D" w:rsidRPr="00752F0C" w:rsidRDefault="00D83E0D">
            <w:pPr>
              <w:spacing w:line="240" w:lineRule="auto"/>
            </w:pP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BB2BE7" w14:textId="77777777" w:rsidR="00D83E0D" w:rsidRPr="00752F0C" w:rsidRDefault="00B40735" w:rsidP="00D83E0D">
            <w:pPr>
              <w:spacing w:line="240" w:lineRule="auto"/>
            </w:pPr>
            <w:r>
              <w:t>How has the lack of perception in parents affected the health of their children?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901F73" w14:textId="77777777" w:rsidR="00D83E0D" w:rsidRPr="00752F0C" w:rsidRDefault="00B40735" w:rsidP="00D83E0D">
            <w:pPr>
              <w:spacing w:line="240" w:lineRule="auto"/>
            </w:pPr>
            <w:r>
              <w:t xml:space="preserve">Should schools and mass media have </w:t>
            </w:r>
            <w:r w:rsidR="00A90572">
              <w:t>a larger role in maintaining physical activity among children?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135326" w14:textId="77777777" w:rsidR="00D83E0D" w:rsidRPr="00752F0C" w:rsidRDefault="00A90572" w:rsidP="00D83E0D">
            <w:pPr>
              <w:spacing w:line="240" w:lineRule="auto"/>
            </w:pPr>
            <w:r>
              <w:t>Children and parents need to be better educated about the importance of physical activity and maintaining a healthy weight.</w:t>
            </w:r>
          </w:p>
        </w:tc>
        <w:tc>
          <w:tcPr>
            <w:tcW w:w="147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69A084" w14:textId="77777777" w:rsidR="00D83E0D" w:rsidRPr="00752F0C" w:rsidRDefault="00B40735" w:rsidP="00D83E0D">
            <w:pPr>
              <w:spacing w:line="240" w:lineRule="auto"/>
            </w:pPr>
            <w:r>
              <w:t>Parents recommend support on maintaining child’s physical activity from schools.</w:t>
            </w:r>
          </w:p>
        </w:tc>
      </w:tr>
      <w:tr w:rsidR="00DB44F7" w:rsidRPr="00752F0C" w14:paraId="5FE6CFBD" w14:textId="77777777" w:rsidTr="00DB44F7">
        <w:trPr>
          <w:trHeight w:val="2923"/>
        </w:trPr>
        <w:tc>
          <w:tcPr>
            <w:tcW w:w="2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4087E2" w14:textId="77777777" w:rsidR="00361DCD" w:rsidRPr="00361DCD" w:rsidRDefault="00361DCD" w:rsidP="00361DCD">
            <w:pPr>
              <w:spacing w:line="240" w:lineRule="auto"/>
              <w:rPr>
                <w:bCs/>
                <w:sz w:val="16"/>
                <w:szCs w:val="16"/>
              </w:rPr>
            </w:pPr>
          </w:p>
          <w:p w14:paraId="35A9CFD4" w14:textId="77777777" w:rsidR="00361DCD" w:rsidRPr="00361DCD" w:rsidRDefault="00361DCD" w:rsidP="00361DCD">
            <w:pPr>
              <w:rPr>
                <w:sz w:val="16"/>
                <w:szCs w:val="16"/>
              </w:rPr>
            </w:pPr>
          </w:p>
          <w:p w14:paraId="4E96D2FA" w14:textId="77777777" w:rsidR="00361DCD" w:rsidRPr="00361DCD" w:rsidRDefault="00D95DB5" w:rsidP="00361DCD">
            <w:pPr>
              <w:rPr>
                <w:sz w:val="16"/>
                <w:szCs w:val="16"/>
              </w:rPr>
            </w:pPr>
            <w:hyperlink r:id="rId6" w:history="1">
              <w:r w:rsidR="00361DCD" w:rsidRPr="00361DCD">
                <w:rPr>
                  <w:rStyle w:val="Hyperlink"/>
                  <w:sz w:val="16"/>
                  <w:szCs w:val="16"/>
                </w:rPr>
                <w:t>http://www.nature.com/ijo/journal/v27/n2s/pdf/0802447a.pdf</w:t>
              </w:r>
            </w:hyperlink>
          </w:p>
          <w:p w14:paraId="0B28AE4B" w14:textId="77777777" w:rsidR="00361DCD" w:rsidRPr="00361DCD" w:rsidRDefault="00361DCD" w:rsidP="00361DCD">
            <w:r>
              <w:t>International Journal of Obesity: Mass Media and childhood Obesity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B3352F" w14:textId="77777777" w:rsidR="00361DCD" w:rsidRPr="00361DCD" w:rsidRDefault="00361DCD" w:rsidP="00361DCD">
            <w:r>
              <w:t xml:space="preserve">Dr. Tim </w:t>
            </w:r>
            <w:proofErr w:type="spellStart"/>
            <w:r>
              <w:t>Lobstein</w:t>
            </w:r>
            <w:proofErr w:type="spellEnd"/>
            <w:r>
              <w:t>- International Obesity Task Force, London (UK)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00C1FEC" w14:textId="77777777" w:rsidR="00361DCD" w:rsidRDefault="00361DCD">
            <w:pPr>
              <w:spacing w:line="240" w:lineRule="auto"/>
            </w:pPr>
            <w:r>
              <w:t xml:space="preserve">Are television advertisements discouraging healthy behaviors?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315E07" w14:textId="77777777" w:rsidR="00361DCD" w:rsidRPr="00752F0C" w:rsidRDefault="00361DCD" w:rsidP="00D1549B">
            <w:pPr>
              <w:spacing w:line="240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F0FC59" w14:textId="77777777" w:rsidR="00361DCD" w:rsidRDefault="00D1549B" w:rsidP="00D83E0D">
            <w:pPr>
              <w:spacing w:line="240" w:lineRule="auto"/>
            </w:pPr>
            <w:r>
              <w:t>How do TV food advertisements impact early childhood to adolescence?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DB8F3" w14:textId="7B662AFB" w:rsidR="00361DCD" w:rsidRDefault="00B456C9" w:rsidP="00D83E0D">
            <w:pPr>
              <w:spacing w:line="240" w:lineRule="auto"/>
            </w:pPr>
            <w:r>
              <w:t xml:space="preserve">Can Internet play a role in </w:t>
            </w:r>
            <w:r w:rsidR="00D1549B">
              <w:t>childhood obesity?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7D1B38" w14:textId="77777777" w:rsidR="00361DCD" w:rsidRDefault="00361DCD" w:rsidP="00D83E0D">
            <w:pPr>
              <w:spacing w:line="240" w:lineRule="auto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89FE20" w14:textId="77777777" w:rsidR="00361DCD" w:rsidRDefault="00D1549B" w:rsidP="00D83E0D">
            <w:pPr>
              <w:spacing w:line="240" w:lineRule="auto"/>
            </w:pPr>
            <w:r>
              <w:t xml:space="preserve">Important to urge commissions to strengthen standards of food </w:t>
            </w:r>
            <w:proofErr w:type="spellStart"/>
            <w:r>
              <w:t>advertisments</w:t>
            </w:r>
            <w:proofErr w:type="spellEnd"/>
            <w:r>
              <w:t>.</w:t>
            </w:r>
          </w:p>
        </w:tc>
      </w:tr>
      <w:tr w:rsidR="00DB44F7" w:rsidRPr="00752F0C" w14:paraId="15ACC7C3" w14:textId="77777777" w:rsidTr="00DB44F7">
        <w:trPr>
          <w:trHeight w:val="2923"/>
        </w:trPr>
        <w:tc>
          <w:tcPr>
            <w:tcW w:w="2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2D1B48" w14:textId="77777777" w:rsidR="00EF7576" w:rsidRDefault="00EF7576" w:rsidP="00361DCD">
            <w:pPr>
              <w:spacing w:line="240" w:lineRule="auto"/>
              <w:rPr>
                <w:bCs/>
              </w:rPr>
            </w:pPr>
            <w:r w:rsidRPr="00EF7576">
              <w:rPr>
                <w:bCs/>
              </w:rPr>
              <w:t>Ability of Mass media campaigns to influence knowledge, attitudes, behaviors about sugary drinks and obesity</w:t>
            </w:r>
          </w:p>
          <w:p w14:paraId="20D3D409" w14:textId="4DDC35BD" w:rsidR="00EF7576" w:rsidRPr="00EF7576" w:rsidRDefault="00EF7576" w:rsidP="00361DCD">
            <w:pPr>
              <w:spacing w:line="240" w:lineRule="auto"/>
              <w:rPr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7A3023" w14:textId="13DF2556" w:rsidR="007C1256" w:rsidRDefault="007C1256" w:rsidP="00361DCD"/>
          <w:p w14:paraId="334F30C4" w14:textId="77777777" w:rsidR="00EF7576" w:rsidRDefault="007C1256" w:rsidP="007C1256">
            <w:pPr>
              <w:jc w:val="center"/>
            </w:pPr>
            <w:proofErr w:type="spellStart"/>
            <w:r>
              <w:t>Myde</w:t>
            </w:r>
            <w:proofErr w:type="spellEnd"/>
            <w:r>
              <w:t xml:space="preserve"> Boles-</w:t>
            </w:r>
          </w:p>
          <w:p w14:paraId="000E8B99" w14:textId="77777777" w:rsidR="007C1256" w:rsidRDefault="007C1256" w:rsidP="007C1256">
            <w:pPr>
              <w:jc w:val="center"/>
            </w:pPr>
            <w:proofErr w:type="spellStart"/>
            <w:r>
              <w:t>Adelle</w:t>
            </w:r>
            <w:proofErr w:type="spellEnd"/>
            <w:r>
              <w:t xml:space="preserve"> Adams</w:t>
            </w:r>
          </w:p>
          <w:p w14:paraId="209F1A0F" w14:textId="77777777" w:rsidR="007C1256" w:rsidRDefault="007C1256" w:rsidP="007C1256">
            <w:pPr>
              <w:jc w:val="center"/>
            </w:pPr>
            <w:r>
              <w:t xml:space="preserve">Amy </w:t>
            </w:r>
            <w:proofErr w:type="spellStart"/>
            <w:r>
              <w:t>Gredler</w:t>
            </w:r>
            <w:proofErr w:type="spellEnd"/>
          </w:p>
          <w:p w14:paraId="72A822D7" w14:textId="12B78286" w:rsidR="007C1256" w:rsidRPr="007C1256" w:rsidRDefault="007C1256" w:rsidP="007C1256">
            <w:pPr>
              <w:jc w:val="center"/>
            </w:pPr>
            <w:r>
              <w:t xml:space="preserve">Sonia </w:t>
            </w:r>
            <w:proofErr w:type="spellStart"/>
            <w:r>
              <w:t>Manhas</w:t>
            </w:r>
            <w:proofErr w:type="spellEnd"/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95AADF" w14:textId="764164E7" w:rsidR="00EF7576" w:rsidRDefault="007C1256">
            <w:pPr>
              <w:spacing w:line="240" w:lineRule="auto"/>
            </w:pPr>
            <w:r>
              <w:t>Do mass media campaigns educate residents of the health impacts of consuming sugary drinks?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6CA2C9C" w14:textId="77777777" w:rsidR="00EF7576" w:rsidRDefault="007C1256" w:rsidP="00D1549B">
            <w:pPr>
              <w:spacing w:line="240" w:lineRule="auto"/>
            </w:pPr>
            <w:r>
              <w:t>SSB- sugary sweetened beverages- with various forms of sugar that add calories</w:t>
            </w:r>
          </w:p>
          <w:p w14:paraId="051E20A3" w14:textId="77777777" w:rsidR="007C1256" w:rsidRDefault="007C1256" w:rsidP="00D1549B">
            <w:pPr>
              <w:spacing w:line="240" w:lineRule="auto"/>
            </w:pPr>
          </w:p>
          <w:p w14:paraId="0BC9061B" w14:textId="1B3848A9" w:rsidR="007C1256" w:rsidRPr="00752F0C" w:rsidRDefault="007C1256" w:rsidP="00D1549B">
            <w:pPr>
              <w:spacing w:line="240" w:lineRule="auto"/>
            </w:pPr>
            <w:r>
              <w:t>Behavior Change Theory- many activities must be done before behavior changes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FBEC29" w14:textId="7CE2D3A8" w:rsidR="00EF7576" w:rsidRDefault="007C1256" w:rsidP="00D83E0D">
            <w:pPr>
              <w:spacing w:line="240" w:lineRule="auto"/>
            </w:pPr>
            <w:r>
              <w:t>Mass Media’s ability to influence knowledge, attitudes, and behaviors about obesity.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9FBD22" w14:textId="77777777" w:rsidR="00EF7576" w:rsidRDefault="00EF7576" w:rsidP="00D83E0D">
            <w:pPr>
              <w:spacing w:line="240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278BD4" w14:textId="77777777" w:rsidR="00EF7576" w:rsidRDefault="00EF7576" w:rsidP="00D83E0D">
            <w:pPr>
              <w:spacing w:line="240" w:lineRule="auto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2C32FD" w14:textId="7408B97D" w:rsidR="00EF7576" w:rsidRDefault="0047405A" w:rsidP="00D83E0D">
            <w:pPr>
              <w:spacing w:line="240" w:lineRule="auto"/>
            </w:pPr>
            <w:r>
              <w:t>Mass Media</w:t>
            </w:r>
          </w:p>
        </w:tc>
      </w:tr>
      <w:tr w:rsidR="00DB44F7" w:rsidRPr="00752F0C" w14:paraId="016A15C3" w14:textId="77777777" w:rsidTr="00DB44F7">
        <w:trPr>
          <w:trHeight w:val="2923"/>
        </w:trPr>
        <w:tc>
          <w:tcPr>
            <w:tcW w:w="2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E7944B" w14:textId="5DD19315" w:rsidR="008D4F8D" w:rsidRPr="00EF7576" w:rsidRDefault="008D4F8D" w:rsidP="00361DCD">
            <w:pPr>
              <w:spacing w:line="240" w:lineRule="auto"/>
              <w:rPr>
                <w:bCs/>
              </w:rPr>
            </w:pPr>
            <w:r>
              <w:rPr>
                <w:bCs/>
              </w:rPr>
              <w:t>Short-term effects of mass media campaigns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A30F5D7" w14:textId="3F0F4355" w:rsidR="008D4F8D" w:rsidRDefault="008D4F8D" w:rsidP="00361DCD">
            <w:r w:rsidRPr="008D4F8D">
              <w:rPr>
                <w:highlight w:val="yellow"/>
              </w:rPr>
              <w:t>Chri</w:t>
            </w:r>
            <w:r w:rsidR="007A391F">
              <w:rPr>
                <w:highlight w:val="yellow"/>
              </w:rPr>
              <w:t>s</w:t>
            </w:r>
            <w:r w:rsidRPr="008D4F8D">
              <w:rPr>
                <w:highlight w:val="yellow"/>
              </w:rPr>
              <w:t xml:space="preserve">topher E. </w:t>
            </w:r>
            <w:proofErr w:type="spellStart"/>
            <w:r w:rsidRPr="008D4F8D">
              <w:rPr>
                <w:highlight w:val="yellow"/>
              </w:rPr>
              <w:t>Beaudoin</w:t>
            </w:r>
            <w:proofErr w:type="spellEnd"/>
            <w:r w:rsidRPr="008D4F8D">
              <w:rPr>
                <w:highlight w:val="yellow"/>
              </w:rPr>
              <w:t>,</w:t>
            </w:r>
            <w:r>
              <w:t xml:space="preserve"> PhD, </w:t>
            </w:r>
            <w:r w:rsidRPr="008D4F8D">
              <w:rPr>
                <w:highlight w:val="yellow"/>
              </w:rPr>
              <w:t>Carolyn Fernandez</w:t>
            </w:r>
            <w:r>
              <w:t xml:space="preserve">, MS, </w:t>
            </w:r>
            <w:r w:rsidRPr="008D4F8D">
              <w:rPr>
                <w:highlight w:val="yellow"/>
              </w:rPr>
              <w:t>Jerry L. Wall</w:t>
            </w:r>
            <w:r>
              <w:t xml:space="preserve">, PhD, SPHR, </w:t>
            </w:r>
            <w:r w:rsidRPr="008D4F8D">
              <w:rPr>
                <w:highlight w:val="yellow"/>
              </w:rPr>
              <w:t>Thomas A. Farley</w:t>
            </w:r>
            <w:r>
              <w:t>, MD, MPH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53DE7F" w14:textId="2FC619A3" w:rsidR="008D4F8D" w:rsidRDefault="008E0A8F" w:rsidP="008E0A8F">
            <w:pPr>
              <w:spacing w:line="240" w:lineRule="auto"/>
            </w:pPr>
            <w:r>
              <w:t>Is the ratio of mass media campaigns targeting white people vs. black people too significant?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8B7A1E" w14:textId="77777777" w:rsidR="008D4F8D" w:rsidRDefault="008D4F8D" w:rsidP="00D1549B">
            <w:pPr>
              <w:spacing w:line="240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D88B6A" w14:textId="5DD24F64" w:rsidR="008D4F8D" w:rsidRDefault="008E0A8F" w:rsidP="00D83E0D">
            <w:pPr>
              <w:spacing w:line="240" w:lineRule="auto"/>
            </w:pPr>
            <w:r>
              <w:t>Are African American women more likely to be overweight because Mass Media campaigns are not targeted towards them?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695C64" w14:textId="1554B0F6" w:rsidR="008D4F8D" w:rsidRDefault="008E0A8F" w:rsidP="00D83E0D">
            <w:pPr>
              <w:spacing w:line="240" w:lineRule="auto"/>
            </w:pPr>
            <w:r>
              <w:t>Are African American women influenced by media campaigns?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0A3DF9" w14:textId="6F60F497" w:rsidR="008D4F8D" w:rsidRDefault="008E0A8F" w:rsidP="00D83E0D">
            <w:pPr>
              <w:spacing w:line="240" w:lineRule="auto"/>
            </w:pPr>
            <w:r>
              <w:t xml:space="preserve">Should </w:t>
            </w:r>
            <w:proofErr w:type="spellStart"/>
            <w:r>
              <w:t>advertistments</w:t>
            </w:r>
            <w:proofErr w:type="spellEnd"/>
            <w:r>
              <w:t xml:space="preserve"> include more campaigns targeting blacks?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F84489" w14:textId="77777777" w:rsidR="008D4F8D" w:rsidRDefault="008D4F8D" w:rsidP="00D83E0D">
            <w:pPr>
              <w:spacing w:line="240" w:lineRule="auto"/>
            </w:pPr>
          </w:p>
        </w:tc>
      </w:tr>
      <w:tr w:rsidR="00DB44F7" w:rsidRPr="00752F0C" w14:paraId="570DE857" w14:textId="77777777" w:rsidTr="00DB44F7">
        <w:trPr>
          <w:trHeight w:val="2923"/>
        </w:trPr>
        <w:tc>
          <w:tcPr>
            <w:tcW w:w="2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AB4BCF" w14:textId="77777777" w:rsidR="00D1479E" w:rsidRDefault="00A24188" w:rsidP="00361DCD">
            <w:pPr>
              <w:spacing w:line="240" w:lineRule="auto"/>
              <w:rPr>
                <w:bCs/>
              </w:rPr>
            </w:pPr>
            <w:r>
              <w:rPr>
                <w:bCs/>
              </w:rPr>
              <w:t>Connecting Social Problems and Popular Culture: Why Media is not the Answer</w:t>
            </w:r>
            <w:r w:rsidR="00373704">
              <w:rPr>
                <w:bCs/>
              </w:rPr>
              <w:t xml:space="preserve"> </w:t>
            </w:r>
          </w:p>
          <w:p w14:paraId="14F0BF47" w14:textId="7287F799" w:rsidR="00A24188" w:rsidRDefault="00373704" w:rsidP="00361DCD">
            <w:pPr>
              <w:spacing w:line="240" w:lineRule="auto"/>
              <w:rPr>
                <w:bCs/>
              </w:rPr>
            </w:pPr>
            <w:r>
              <w:rPr>
                <w:bCs/>
              </w:rPr>
              <w:t>(</w:t>
            </w:r>
            <w:proofErr w:type="gramStart"/>
            <w:r>
              <w:rPr>
                <w:bCs/>
              </w:rPr>
              <w:t>book</w:t>
            </w:r>
            <w:proofErr w:type="gramEnd"/>
            <w:r>
              <w:rPr>
                <w:bCs/>
              </w:rPr>
              <w:t>)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E6BFA9" w14:textId="48976C6C" w:rsidR="00A24188" w:rsidRPr="008D4F8D" w:rsidRDefault="00A24188" w:rsidP="00361DCD">
            <w:pPr>
              <w:rPr>
                <w:highlight w:val="yellow"/>
              </w:rPr>
            </w:pPr>
            <w:r>
              <w:rPr>
                <w:highlight w:val="yellow"/>
              </w:rPr>
              <w:t>Karen Sternheimer</w:t>
            </w:r>
            <w:r w:rsidR="00373704">
              <w:rPr>
                <w:highlight w:val="yellow"/>
              </w:rPr>
              <w:t>-</w:t>
            </w:r>
            <w:r w:rsidR="00373704">
              <w:t>sociologist at the University of Southern California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53B16E" w14:textId="20547F5A" w:rsidR="00A24188" w:rsidRDefault="000B1AAA" w:rsidP="008E0A8F">
            <w:pPr>
              <w:spacing w:line="240" w:lineRule="auto"/>
            </w:pPr>
            <w:r>
              <w:t>What factors lead to more television watching?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CA8654" w14:textId="77777777" w:rsidR="00A24188" w:rsidRDefault="00A24188" w:rsidP="00D1549B">
            <w:pPr>
              <w:spacing w:line="240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F0B621" w14:textId="77777777" w:rsidR="00A24188" w:rsidRDefault="00373704" w:rsidP="00D83E0D">
            <w:pPr>
              <w:spacing w:line="240" w:lineRule="auto"/>
            </w:pPr>
            <w:r>
              <w:t>Can media be a factor in causing both obesity and anorexia?</w:t>
            </w:r>
          </w:p>
          <w:p w14:paraId="1D87E8EE" w14:textId="77777777" w:rsidR="008C162B" w:rsidRDefault="008C162B" w:rsidP="00D83E0D">
            <w:pPr>
              <w:spacing w:line="240" w:lineRule="auto"/>
            </w:pPr>
          </w:p>
          <w:p w14:paraId="64A673B0" w14:textId="77777777" w:rsidR="008C162B" w:rsidRDefault="008C162B" w:rsidP="00D83E0D">
            <w:pPr>
              <w:spacing w:line="240" w:lineRule="auto"/>
            </w:pPr>
            <w:r>
              <w:t>Does television viewing cause childhood obesity?</w:t>
            </w:r>
          </w:p>
          <w:p w14:paraId="60B11887" w14:textId="77777777" w:rsidR="000B1AAA" w:rsidRDefault="000B1AAA" w:rsidP="00D83E0D">
            <w:pPr>
              <w:spacing w:line="240" w:lineRule="auto"/>
            </w:pPr>
          </w:p>
          <w:p w14:paraId="0690154B" w14:textId="21B0B236" w:rsidR="000B1AAA" w:rsidRDefault="000B1AAA" w:rsidP="00D83E0D">
            <w:pPr>
              <w:spacing w:line="240" w:lineRule="auto"/>
            </w:pPr>
            <w:r>
              <w:t>Is socio-economic status a casual factor to obesity?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8D8A61" w14:textId="77777777" w:rsidR="00A24188" w:rsidRDefault="00A24188" w:rsidP="00D83E0D">
            <w:pPr>
              <w:spacing w:line="240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102848E" w14:textId="0C5615C2" w:rsidR="00A24188" w:rsidRDefault="00373704" w:rsidP="00D83E0D">
            <w:pPr>
              <w:spacing w:line="240" w:lineRule="auto"/>
            </w:pPr>
            <w:r>
              <w:t>Is the solution to childhood obesity turning off the television?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402D8" w14:textId="77777777" w:rsidR="00A24188" w:rsidRDefault="00A24188" w:rsidP="00D83E0D">
            <w:pPr>
              <w:spacing w:line="240" w:lineRule="auto"/>
            </w:pPr>
          </w:p>
        </w:tc>
      </w:tr>
      <w:tr w:rsidR="00DB44F7" w:rsidRPr="00752F0C" w14:paraId="16C49DE8" w14:textId="77777777" w:rsidTr="00DB44F7">
        <w:trPr>
          <w:trHeight w:val="2923"/>
        </w:trPr>
        <w:tc>
          <w:tcPr>
            <w:tcW w:w="2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C3DFB6" w14:textId="77777777" w:rsidR="00B14018" w:rsidRDefault="00B14018" w:rsidP="00361DCD">
            <w:pPr>
              <w:spacing w:line="240" w:lineRule="auto"/>
              <w:rPr>
                <w:bCs/>
              </w:rPr>
            </w:pPr>
            <w:r>
              <w:rPr>
                <w:bCs/>
              </w:rPr>
              <w:t>The Impact of Active Video Gaming on Weight in Youth</w:t>
            </w:r>
          </w:p>
          <w:p w14:paraId="69CDF134" w14:textId="77777777" w:rsidR="00D1479E" w:rsidRDefault="00D1479E" w:rsidP="00361DCD">
            <w:pPr>
              <w:spacing w:line="240" w:lineRule="auto"/>
              <w:rPr>
                <w:bCs/>
              </w:rPr>
            </w:pPr>
          </w:p>
          <w:p w14:paraId="033B7EC0" w14:textId="43DC461F" w:rsidR="00D1479E" w:rsidRDefault="00D95DB5" w:rsidP="00361DCD">
            <w:pPr>
              <w:spacing w:line="240" w:lineRule="auto"/>
              <w:rPr>
                <w:bCs/>
              </w:rPr>
            </w:pPr>
            <w:hyperlink r:id="rId7" w:history="1">
              <w:r w:rsidR="00960184" w:rsidRPr="00B75F00">
                <w:rPr>
                  <w:rStyle w:val="Hyperlink"/>
                  <w:bCs/>
                </w:rPr>
                <w:t>http://cpj.sagepub.com/content/54/7/620.full</w:t>
              </w:r>
            </w:hyperlink>
          </w:p>
          <w:p w14:paraId="4BFC306E" w14:textId="4180CF05" w:rsidR="00960184" w:rsidRDefault="00960184" w:rsidP="00361DCD">
            <w:pPr>
              <w:spacing w:line="240" w:lineRule="auto"/>
              <w:rPr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13792E" w14:textId="77777777" w:rsidR="00B14018" w:rsidRDefault="00B14018" w:rsidP="00361DCD">
            <w:proofErr w:type="spellStart"/>
            <w:r>
              <w:rPr>
                <w:highlight w:val="yellow"/>
              </w:rPr>
              <w:t>Risa</w:t>
            </w:r>
            <w:proofErr w:type="spellEnd"/>
            <w:r>
              <w:rPr>
                <w:highlight w:val="yellow"/>
              </w:rPr>
              <w:t xml:space="preserve"> E. </w:t>
            </w:r>
            <w:proofErr w:type="spellStart"/>
            <w:r>
              <w:rPr>
                <w:highlight w:val="yellow"/>
              </w:rPr>
              <w:t>Bochner</w:t>
            </w:r>
            <w:proofErr w:type="spellEnd"/>
            <w:r>
              <w:rPr>
                <w:highlight w:val="yellow"/>
              </w:rPr>
              <w:t>,</w:t>
            </w:r>
            <w:r>
              <w:t xml:space="preserve"> </w:t>
            </w:r>
            <w:r w:rsidRPr="00B14018">
              <w:t>MD</w:t>
            </w:r>
          </w:p>
          <w:p w14:paraId="51E3C322" w14:textId="77777777" w:rsidR="00B14018" w:rsidRDefault="00B14018" w:rsidP="00361DCD">
            <w:r w:rsidRPr="00D1479E">
              <w:rPr>
                <w:highlight w:val="yellow"/>
              </w:rPr>
              <w:t>Karen M. Sorenson</w:t>
            </w:r>
            <w:r>
              <w:t>, MLS</w:t>
            </w:r>
          </w:p>
          <w:p w14:paraId="24DACF3E" w14:textId="3D3E9286" w:rsidR="00B14018" w:rsidRDefault="00B14018" w:rsidP="00361DCD">
            <w:pPr>
              <w:rPr>
                <w:highlight w:val="yellow"/>
              </w:rPr>
            </w:pPr>
            <w:r w:rsidRPr="00D1479E">
              <w:rPr>
                <w:highlight w:val="yellow"/>
              </w:rPr>
              <w:t xml:space="preserve">Peter F. </w:t>
            </w:r>
            <w:proofErr w:type="spellStart"/>
            <w:r w:rsidRPr="00D1479E">
              <w:rPr>
                <w:highlight w:val="yellow"/>
              </w:rPr>
              <w:t>Bel</w:t>
            </w:r>
            <w:r w:rsidR="00D1479E" w:rsidRPr="00D1479E">
              <w:rPr>
                <w:highlight w:val="yellow"/>
              </w:rPr>
              <w:t>amarich</w:t>
            </w:r>
            <w:proofErr w:type="spellEnd"/>
            <w:r w:rsidR="00D1479E">
              <w:t>, MD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4D4AD9" w14:textId="77777777" w:rsidR="00B14018" w:rsidRDefault="00B14018" w:rsidP="008E0A8F">
            <w:pPr>
              <w:spacing w:line="240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3D520E" w14:textId="442C3BF8" w:rsidR="00B14018" w:rsidRDefault="00D1479E" w:rsidP="00D1549B">
            <w:pPr>
              <w:spacing w:line="240" w:lineRule="auto"/>
            </w:pPr>
            <w:r>
              <w:t>Exergame- video games that require movement to advance the game forward.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81BA3A" w14:textId="2487EF4E" w:rsidR="00B14018" w:rsidRDefault="00D1479E" w:rsidP="00D83E0D">
            <w:pPr>
              <w:spacing w:line="240" w:lineRule="auto"/>
            </w:pPr>
            <w:r>
              <w:t>Do active video games impact weight?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D2266D" w14:textId="6A9A13F0" w:rsidR="00B14018" w:rsidRDefault="00D1479E" w:rsidP="00D83E0D">
            <w:pPr>
              <w:spacing w:line="240" w:lineRule="auto"/>
            </w:pPr>
            <w:r>
              <w:t xml:space="preserve">Should Health Care providers recommend that parent involve their children in </w:t>
            </w:r>
            <w:proofErr w:type="spellStart"/>
            <w:r>
              <w:t>exergames</w:t>
            </w:r>
            <w:proofErr w:type="spellEnd"/>
            <w:r>
              <w:t>?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18F7E5" w14:textId="77777777" w:rsidR="00B14018" w:rsidRDefault="00B14018" w:rsidP="00D83E0D">
            <w:pPr>
              <w:spacing w:line="240" w:lineRule="auto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EACCEE" w14:textId="77777777" w:rsidR="00B14018" w:rsidRDefault="00B14018" w:rsidP="00D83E0D">
            <w:pPr>
              <w:spacing w:line="240" w:lineRule="auto"/>
            </w:pPr>
          </w:p>
        </w:tc>
      </w:tr>
      <w:tr w:rsidR="00DB44F7" w:rsidRPr="00752F0C" w14:paraId="18D78EEC" w14:textId="77777777" w:rsidTr="00DB44F7">
        <w:trPr>
          <w:trHeight w:val="2923"/>
        </w:trPr>
        <w:tc>
          <w:tcPr>
            <w:tcW w:w="2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6F3322" w14:textId="323166E5" w:rsidR="003C08A1" w:rsidRDefault="003C08A1" w:rsidP="00361DCD">
            <w:pPr>
              <w:spacing w:line="240" w:lineRule="auto"/>
              <w:rPr>
                <w:bCs/>
              </w:rPr>
            </w:pPr>
            <w:r>
              <w:rPr>
                <w:bCs/>
              </w:rPr>
              <w:t>The Media and Obesity</w:t>
            </w:r>
          </w:p>
          <w:p w14:paraId="5A094F3B" w14:textId="77777777" w:rsidR="003C08A1" w:rsidRDefault="003C08A1" w:rsidP="00361DCD">
            <w:pPr>
              <w:spacing w:line="240" w:lineRule="auto"/>
              <w:rPr>
                <w:bCs/>
              </w:rPr>
            </w:pPr>
          </w:p>
          <w:p w14:paraId="0EE17503" w14:textId="51F3D4DF" w:rsidR="003C08A1" w:rsidRDefault="00D95DB5" w:rsidP="00361DCD">
            <w:pPr>
              <w:spacing w:line="240" w:lineRule="auto"/>
              <w:rPr>
                <w:bCs/>
              </w:rPr>
            </w:pPr>
            <w:hyperlink r:id="rId8" w:history="1">
              <w:r w:rsidR="00097221" w:rsidRPr="00B75F00">
                <w:rPr>
                  <w:rStyle w:val="Hyperlink"/>
                  <w:bCs/>
                </w:rPr>
                <w:t>http://onlinelibr</w:t>
              </w:r>
              <w:r w:rsidR="00097221" w:rsidRPr="00B75F00">
                <w:rPr>
                  <w:rStyle w:val="Hyperlink"/>
                  <w:bCs/>
                </w:rPr>
                <w:t>a</w:t>
              </w:r>
              <w:r w:rsidR="00097221" w:rsidRPr="00B75F00">
                <w:rPr>
                  <w:rStyle w:val="Hyperlink"/>
                  <w:bCs/>
                </w:rPr>
                <w:t>ry.wiley.com/doi/10.1111/j.1467-789X.2007.00342.x/full</w:t>
              </w:r>
            </w:hyperlink>
          </w:p>
          <w:p w14:paraId="09E84253" w14:textId="343CBEC4" w:rsidR="00097221" w:rsidRDefault="00097221" w:rsidP="00361DCD">
            <w:pPr>
              <w:spacing w:line="240" w:lineRule="auto"/>
              <w:rPr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451490" w14:textId="489BD810" w:rsidR="003C08A1" w:rsidRDefault="003C08A1" w:rsidP="00361DCD">
            <w:pPr>
              <w:rPr>
                <w:highlight w:val="yellow"/>
              </w:rPr>
            </w:pPr>
            <w:r>
              <w:rPr>
                <w:highlight w:val="yellow"/>
              </w:rPr>
              <w:t>T. Boyce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32AACF" w14:textId="331D2A6A" w:rsidR="003C08A1" w:rsidRDefault="00E73155" w:rsidP="008E0A8F">
            <w:pPr>
              <w:spacing w:line="240" w:lineRule="auto"/>
            </w:pPr>
            <w:r>
              <w:t>Are children more venerable to the effects of television advertisement?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CFA083" w14:textId="77777777" w:rsidR="003C08A1" w:rsidRDefault="003C08A1" w:rsidP="00D1549B">
            <w:pPr>
              <w:spacing w:line="240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4DAF36" w14:textId="458653B0" w:rsidR="003C08A1" w:rsidRDefault="003C08A1" w:rsidP="003C08A1">
            <w:pPr>
              <w:spacing w:line="240" w:lineRule="auto"/>
            </w:pPr>
            <w:r>
              <w:t>Do advertisements encourage unhealthy consumption?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477A7E" w14:textId="77777777" w:rsidR="003C08A1" w:rsidRDefault="003C08A1" w:rsidP="00D83E0D">
            <w:pPr>
              <w:spacing w:line="240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32FF60" w14:textId="4D457010" w:rsidR="003C08A1" w:rsidRDefault="003C08A1" w:rsidP="00D83E0D">
            <w:pPr>
              <w:spacing w:line="240" w:lineRule="auto"/>
            </w:pPr>
            <w:r>
              <w:t>Should the media be used as a public educator?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7BEA47" w14:textId="27EEE319" w:rsidR="003C08A1" w:rsidRDefault="00E73155" w:rsidP="00D83E0D">
            <w:pPr>
              <w:spacing w:line="240" w:lineRule="auto"/>
            </w:pPr>
            <w:r>
              <w:t>What is the role of media in the obesity epidemic?</w:t>
            </w:r>
          </w:p>
        </w:tc>
      </w:tr>
      <w:tr w:rsidR="00DB44F7" w:rsidRPr="00752F0C" w14:paraId="7BDD6645" w14:textId="77777777" w:rsidTr="00DB44F7">
        <w:trPr>
          <w:trHeight w:val="2923"/>
        </w:trPr>
        <w:tc>
          <w:tcPr>
            <w:tcW w:w="2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EF5EC0" w14:textId="77777777" w:rsidR="00F60131" w:rsidRDefault="00F60131" w:rsidP="00361DCD">
            <w:pPr>
              <w:spacing w:line="240" w:lineRule="auto"/>
              <w:rPr>
                <w:bCs/>
              </w:rPr>
            </w:pPr>
            <w:r>
              <w:rPr>
                <w:bCs/>
              </w:rPr>
              <w:t>The role of Media in childhood obesity</w:t>
            </w:r>
          </w:p>
          <w:p w14:paraId="6912B986" w14:textId="77777777" w:rsidR="00F60131" w:rsidRDefault="00F60131" w:rsidP="00361DCD">
            <w:pPr>
              <w:spacing w:line="240" w:lineRule="auto"/>
              <w:rPr>
                <w:bCs/>
              </w:rPr>
            </w:pPr>
          </w:p>
          <w:p w14:paraId="6A5F9EE7" w14:textId="3E1A3E9F" w:rsidR="00F60131" w:rsidRDefault="00D95DB5" w:rsidP="00361DCD">
            <w:pPr>
              <w:spacing w:line="240" w:lineRule="auto"/>
              <w:rPr>
                <w:bCs/>
              </w:rPr>
            </w:pPr>
            <w:hyperlink r:id="rId9" w:history="1">
              <w:r w:rsidR="00F60131" w:rsidRPr="00B75F00">
                <w:rPr>
                  <w:rStyle w:val="Hyperlink"/>
                  <w:bCs/>
                </w:rPr>
                <w:t>https://kaiserfamilyfoundation.files.wordpress.com/2013/01/the-role-of-media-in-childhood-obesity.pdf</w:t>
              </w:r>
            </w:hyperlink>
          </w:p>
          <w:p w14:paraId="4DC9BF02" w14:textId="35D29309" w:rsidR="00F60131" w:rsidRDefault="00F60131" w:rsidP="00361DCD">
            <w:pPr>
              <w:spacing w:line="240" w:lineRule="auto"/>
              <w:rPr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B19029" w14:textId="5F138185" w:rsidR="00F60131" w:rsidRDefault="00F60131" w:rsidP="00361DCD">
            <w:pPr>
              <w:rPr>
                <w:highlight w:val="yellow"/>
              </w:rPr>
            </w:pPr>
            <w:r w:rsidRPr="00F60131">
              <w:t>Kaiser Family Foundation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F445F7" w14:textId="64CFAC4D" w:rsidR="00F60131" w:rsidRDefault="00F60131" w:rsidP="008E0A8F">
            <w:pPr>
              <w:spacing w:line="240" w:lineRule="auto"/>
            </w:pPr>
            <w:r>
              <w:t>Why have childhood obesity rates increased?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2D0319" w14:textId="2439F909" w:rsidR="00F60131" w:rsidRDefault="00F60131" w:rsidP="00D1549B">
            <w:pPr>
              <w:spacing w:line="240" w:lineRule="auto"/>
            </w:pPr>
            <w:r>
              <w:t>Body Mass Index (BMI) overweight- over the 95</w:t>
            </w:r>
            <w:r w:rsidRPr="00F60131">
              <w:rPr>
                <w:vertAlign w:val="superscript"/>
              </w:rPr>
              <w:t>th</w:t>
            </w:r>
            <w:r>
              <w:t xml:space="preserve"> percentile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DCC546" w14:textId="4ADC1F3C" w:rsidR="00F60131" w:rsidRDefault="00F60131" w:rsidP="003C08A1">
            <w:pPr>
              <w:spacing w:line="240" w:lineRule="auto"/>
            </w:pPr>
            <w:r>
              <w:t>What is the role of media in childhood obesity?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88FD8C" w14:textId="77777777" w:rsidR="00F60131" w:rsidRDefault="00F60131" w:rsidP="00D83E0D">
            <w:pPr>
              <w:spacing w:line="240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73CC03" w14:textId="77777777" w:rsidR="00F60131" w:rsidRDefault="00F60131" w:rsidP="00D83E0D">
            <w:pPr>
              <w:spacing w:line="240" w:lineRule="auto"/>
            </w:pPr>
          </w:p>
        </w:tc>
        <w:tc>
          <w:tcPr>
            <w:tcW w:w="14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665527" w14:textId="77777777" w:rsidR="00F60131" w:rsidRDefault="00F60131" w:rsidP="00D83E0D">
            <w:pPr>
              <w:spacing w:line="240" w:lineRule="auto"/>
            </w:pPr>
          </w:p>
        </w:tc>
      </w:tr>
      <w:tr w:rsidR="00DB44F7" w:rsidRPr="00752F0C" w14:paraId="5A92621A" w14:textId="77777777" w:rsidTr="00815888">
        <w:trPr>
          <w:trHeight w:val="2923"/>
        </w:trPr>
        <w:tc>
          <w:tcPr>
            <w:tcW w:w="270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E0BC9D" w14:textId="77777777" w:rsidR="00F60131" w:rsidRDefault="00F60131" w:rsidP="00361DCD">
            <w:pPr>
              <w:spacing w:line="240" w:lineRule="auto"/>
              <w:rPr>
                <w:bCs/>
              </w:rPr>
            </w:pPr>
            <w:r>
              <w:rPr>
                <w:bCs/>
              </w:rPr>
              <w:t>Twin child scourges: obesity and television</w:t>
            </w:r>
          </w:p>
          <w:p w14:paraId="2A4C917F" w14:textId="77777777" w:rsidR="00F60131" w:rsidRDefault="00F60131" w:rsidP="00361DCD">
            <w:pPr>
              <w:spacing w:line="240" w:lineRule="auto"/>
              <w:rPr>
                <w:bCs/>
              </w:rPr>
            </w:pPr>
          </w:p>
          <w:p w14:paraId="2D929162" w14:textId="56768BC1" w:rsidR="00F60131" w:rsidRDefault="00F60131" w:rsidP="00361DCD">
            <w:pPr>
              <w:spacing w:line="240" w:lineRule="auto"/>
              <w:rPr>
                <w:bCs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E02E0C" w14:textId="1CDC440E" w:rsidR="00F60131" w:rsidRPr="00F60131" w:rsidRDefault="00F60131" w:rsidP="00361DCD">
            <w:r>
              <w:t>Steven Gortmaker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536D35" w14:textId="492B97DD" w:rsidR="00F60131" w:rsidRDefault="00F60131" w:rsidP="008E0A8F">
            <w:pPr>
              <w:spacing w:line="240" w:lineRule="auto"/>
            </w:pPr>
            <w:r>
              <w:t>Why is childhood obesity a rapidly spreading epidemic?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9164FE" w14:textId="2DFCD0E2" w:rsidR="00F60131" w:rsidRDefault="00DB44F7" w:rsidP="00D1549B">
            <w:pPr>
              <w:spacing w:line="240" w:lineRule="auto"/>
            </w:pPr>
            <w:r>
              <w:t>Junk Foods- low nutritional quality, high calorie foods such as sugar sweetened beverages.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DC3CD7" w14:textId="286DDDC4" w:rsidR="00F60131" w:rsidRDefault="00F60131" w:rsidP="003C08A1">
            <w:pPr>
              <w:spacing w:line="240" w:lineRule="auto"/>
            </w:pPr>
            <w:r>
              <w:t>Is television watching directly linked with obesity?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16D268" w14:textId="77777777" w:rsidR="00F60131" w:rsidRDefault="00F60131" w:rsidP="00D83E0D">
            <w:pPr>
              <w:spacing w:line="240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615427" w14:textId="77777777" w:rsidR="00F60131" w:rsidRDefault="00DB44F7" w:rsidP="00DB44F7">
            <w:pPr>
              <w:tabs>
                <w:tab w:val="left" w:pos="1627"/>
              </w:tabs>
              <w:spacing w:line="240" w:lineRule="auto"/>
              <w:ind w:left="10" w:hanging="10"/>
            </w:pPr>
            <w:r>
              <w:t>“(Parents) are reluctant to acknowledge the problem because they often feel that their parenting skills are being called into question.”</w:t>
            </w:r>
          </w:p>
          <w:p w14:paraId="1AE64CDD" w14:textId="77777777" w:rsidR="00DB44F7" w:rsidRDefault="00DB44F7" w:rsidP="00DB44F7">
            <w:pPr>
              <w:tabs>
                <w:tab w:val="left" w:pos="1627"/>
              </w:tabs>
              <w:spacing w:line="240" w:lineRule="auto"/>
              <w:ind w:left="10" w:hanging="10"/>
            </w:pPr>
          </w:p>
          <w:p w14:paraId="0292B282" w14:textId="406F677C" w:rsidR="00DB44F7" w:rsidRDefault="00DB44F7" w:rsidP="00DB44F7">
            <w:pPr>
              <w:tabs>
                <w:tab w:val="left" w:pos="1627"/>
              </w:tabs>
              <w:spacing w:line="240" w:lineRule="auto"/>
              <w:ind w:left="10" w:hanging="10"/>
            </w:pPr>
            <w:r>
              <w:t xml:space="preserve">Schools, after school programs, and the media should encourage 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D6C6B8" w14:textId="77777777" w:rsidR="00F60131" w:rsidRDefault="00F60131" w:rsidP="00D83E0D">
            <w:pPr>
              <w:spacing w:line="240" w:lineRule="auto"/>
            </w:pPr>
          </w:p>
        </w:tc>
      </w:tr>
      <w:tr w:rsidR="00815888" w:rsidRPr="00752F0C" w14:paraId="6D40AB4F" w14:textId="77777777" w:rsidTr="00DB44F7">
        <w:trPr>
          <w:trHeight w:val="2923"/>
        </w:trPr>
        <w:tc>
          <w:tcPr>
            <w:tcW w:w="270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216CCB" w14:textId="6274169A" w:rsidR="00815888" w:rsidRDefault="00815888" w:rsidP="00361DCD">
            <w:pPr>
              <w:spacing w:line="240" w:lineRule="auto"/>
              <w:rPr>
                <w:bCs/>
              </w:rPr>
            </w:pPr>
            <w:bookmarkStart w:id="0" w:name="_GoBack"/>
            <w:r>
              <w:rPr>
                <w:bCs/>
              </w:rPr>
              <w:t>Television Watching and “Sit Time”</w:t>
            </w:r>
            <w:bookmarkEnd w:id="0"/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5769C1" w14:textId="77777777" w:rsidR="00815888" w:rsidRDefault="00815888" w:rsidP="00361DCD"/>
        </w:tc>
        <w:tc>
          <w:tcPr>
            <w:tcW w:w="234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81124A" w14:textId="77777777" w:rsidR="00815888" w:rsidRDefault="00815888" w:rsidP="008E0A8F">
            <w:pPr>
              <w:spacing w:line="240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A7806A" w14:textId="77777777" w:rsidR="00815888" w:rsidRDefault="00815888" w:rsidP="00D1549B">
            <w:pPr>
              <w:spacing w:line="240" w:lineRule="auto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F6530E" w14:textId="3CF71059" w:rsidR="00815888" w:rsidRDefault="00815888" w:rsidP="003C08A1">
            <w:pPr>
              <w:spacing w:line="240" w:lineRule="auto"/>
            </w:pPr>
            <w:r>
              <w:t>How does TV watching increase the risk of obesity?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DCECF7" w14:textId="6D3B0A49" w:rsidR="00815888" w:rsidRDefault="00815888" w:rsidP="00D83E0D">
            <w:pPr>
              <w:spacing w:line="240" w:lineRule="auto"/>
            </w:pPr>
            <w:r>
              <w:t>Decrease sedentary behaviors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7BB85E" w14:textId="0D067833" w:rsidR="00815888" w:rsidRDefault="00815888" w:rsidP="00DB44F7">
            <w:pPr>
              <w:tabs>
                <w:tab w:val="left" w:pos="1627"/>
              </w:tabs>
              <w:spacing w:line="240" w:lineRule="auto"/>
              <w:ind w:left="10" w:hanging="10"/>
            </w:pPr>
            <w:r>
              <w:t>Individuals at risk need to decrease sedentary behaviors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5CB2B5" w14:textId="77777777" w:rsidR="00815888" w:rsidRDefault="00815888" w:rsidP="00D83E0D">
            <w:pPr>
              <w:spacing w:line="240" w:lineRule="auto"/>
            </w:pPr>
          </w:p>
        </w:tc>
      </w:tr>
    </w:tbl>
    <w:p w14:paraId="34BC75C1" w14:textId="29C1E118" w:rsidR="00781EF1" w:rsidRDefault="00781EF1" w:rsidP="00A505C3">
      <w:pPr>
        <w:spacing w:line="480" w:lineRule="auto"/>
        <w:rPr>
          <w:sz w:val="40"/>
          <w:szCs w:val="40"/>
        </w:rPr>
      </w:pPr>
    </w:p>
    <w:p w14:paraId="4D572352" w14:textId="77777777" w:rsidR="00DB44F7" w:rsidRDefault="00DB44F7" w:rsidP="00A90572">
      <w:pPr>
        <w:spacing w:line="480" w:lineRule="auto"/>
        <w:jc w:val="center"/>
      </w:pPr>
    </w:p>
    <w:p w14:paraId="3CFE3CC3" w14:textId="77777777" w:rsidR="00A90572" w:rsidRDefault="00A90572" w:rsidP="00A90572">
      <w:pPr>
        <w:spacing w:line="480" w:lineRule="auto"/>
        <w:jc w:val="center"/>
      </w:pPr>
      <w:r w:rsidRPr="00A90572">
        <w:t>Works Cited</w:t>
      </w:r>
    </w:p>
    <w:p w14:paraId="448ADA9C" w14:textId="2C65F327" w:rsidR="00960184" w:rsidRDefault="00164744" w:rsidP="00960184">
      <w:pPr>
        <w:spacing w:line="480" w:lineRule="auto"/>
        <w:rPr>
          <w:color w:val="auto"/>
        </w:rPr>
      </w:pPr>
      <w:proofErr w:type="spellStart"/>
      <w:r>
        <w:rPr>
          <w:color w:val="auto"/>
        </w:rPr>
        <w:t>Beaudoin</w:t>
      </w:r>
      <w:proofErr w:type="spellEnd"/>
      <w:r w:rsidR="00960184" w:rsidRPr="00960184">
        <w:rPr>
          <w:color w:val="auto"/>
        </w:rPr>
        <w:t xml:space="preserve">, Christopher E., Carolyn Fernandez, Jerry L. Wall, and Thomas A. Farley. "Short-term Effects of a Mass Media Campaign." </w:t>
      </w:r>
      <w:r w:rsidR="00960184">
        <w:rPr>
          <w:color w:val="auto"/>
        </w:rPr>
        <w:tab/>
      </w:r>
      <w:r w:rsidR="00960184" w:rsidRPr="00960184">
        <w:rPr>
          <w:i/>
          <w:iCs/>
          <w:color w:val="auto"/>
        </w:rPr>
        <w:t>American Journal of Preventive Medicine</w:t>
      </w:r>
      <w:r w:rsidR="00960184" w:rsidRPr="00960184">
        <w:rPr>
          <w:color w:val="auto"/>
        </w:rPr>
        <w:t xml:space="preserve"> 32.3 (2007): 217-23. </w:t>
      </w:r>
      <w:proofErr w:type="gramStart"/>
      <w:r w:rsidR="00960184" w:rsidRPr="00960184">
        <w:rPr>
          <w:color w:val="auto"/>
        </w:rPr>
        <w:t>01 Jan. 07.</w:t>
      </w:r>
      <w:proofErr w:type="gramEnd"/>
      <w:r w:rsidR="00960184" w:rsidRPr="00960184">
        <w:rPr>
          <w:color w:val="auto"/>
        </w:rPr>
        <w:t xml:space="preserve"> Web. 20 Oct. 2015.</w:t>
      </w:r>
    </w:p>
    <w:p w14:paraId="26C22B73" w14:textId="4F6FCB92" w:rsidR="00097221" w:rsidRPr="00960184" w:rsidRDefault="00097221" w:rsidP="00960184">
      <w:pPr>
        <w:spacing w:line="480" w:lineRule="auto"/>
        <w:rPr>
          <w:color w:val="auto"/>
        </w:rPr>
      </w:pPr>
      <w:proofErr w:type="spellStart"/>
      <w:r w:rsidRPr="00097221">
        <w:rPr>
          <w:color w:val="auto"/>
        </w:rPr>
        <w:t>Bochner</w:t>
      </w:r>
      <w:proofErr w:type="spellEnd"/>
      <w:r w:rsidRPr="00097221">
        <w:rPr>
          <w:color w:val="auto"/>
        </w:rPr>
        <w:t xml:space="preserve">, </w:t>
      </w:r>
      <w:proofErr w:type="spellStart"/>
      <w:r w:rsidRPr="00097221">
        <w:rPr>
          <w:color w:val="auto"/>
        </w:rPr>
        <w:t>Risa</w:t>
      </w:r>
      <w:proofErr w:type="spellEnd"/>
      <w:r w:rsidRPr="00097221">
        <w:rPr>
          <w:color w:val="auto"/>
        </w:rPr>
        <w:t xml:space="preserve"> E., Karen M. Sorenson, and Peter F. </w:t>
      </w:r>
      <w:proofErr w:type="spellStart"/>
      <w:r w:rsidRPr="00097221">
        <w:rPr>
          <w:color w:val="auto"/>
        </w:rPr>
        <w:t>Belamarich</w:t>
      </w:r>
      <w:proofErr w:type="spellEnd"/>
      <w:r w:rsidRPr="00097221">
        <w:rPr>
          <w:color w:val="auto"/>
        </w:rPr>
        <w:t xml:space="preserve">. "The Impact of Active Video Gaming on Weight in Youth." </w:t>
      </w:r>
      <w:r w:rsidRPr="00097221">
        <w:rPr>
          <w:i/>
          <w:iCs/>
          <w:color w:val="auto"/>
        </w:rPr>
        <w:t>Sage Journals</w:t>
      </w:r>
      <w:r w:rsidRPr="00097221">
        <w:rPr>
          <w:color w:val="auto"/>
        </w:rPr>
        <w:t xml:space="preserve"> </w:t>
      </w:r>
      <w:r>
        <w:rPr>
          <w:color w:val="auto"/>
        </w:rPr>
        <w:tab/>
      </w:r>
      <w:r w:rsidRPr="00097221">
        <w:rPr>
          <w:color w:val="auto"/>
        </w:rPr>
        <w:t xml:space="preserve">54.7 (2014): 620-28. </w:t>
      </w:r>
      <w:proofErr w:type="gramStart"/>
      <w:r w:rsidRPr="00097221">
        <w:rPr>
          <w:i/>
          <w:iCs/>
          <w:color w:val="auto"/>
        </w:rPr>
        <w:t>The Impact of Active Video Gaming on Weight in Youth</w:t>
      </w:r>
      <w:r w:rsidRPr="00097221">
        <w:rPr>
          <w:color w:val="auto"/>
        </w:rPr>
        <w:t>.</w:t>
      </w:r>
      <w:proofErr w:type="gramEnd"/>
      <w:r w:rsidRPr="00097221">
        <w:rPr>
          <w:color w:val="auto"/>
        </w:rPr>
        <w:t xml:space="preserve"> Clinical Pediatrics, 1 Aug. 2014. Web. 20 Oct. 2015.</w:t>
      </w:r>
    </w:p>
    <w:p w14:paraId="5318B2F5" w14:textId="2B503508" w:rsidR="007A391F" w:rsidRDefault="007A391F" w:rsidP="007A391F">
      <w:pPr>
        <w:spacing w:line="480" w:lineRule="auto"/>
        <w:rPr>
          <w:color w:val="auto"/>
        </w:rPr>
      </w:pPr>
      <w:proofErr w:type="gramStart"/>
      <w:r w:rsidRPr="007A391F">
        <w:rPr>
          <w:color w:val="auto"/>
        </w:rPr>
        <w:t xml:space="preserve">Boles, </w:t>
      </w:r>
      <w:proofErr w:type="spellStart"/>
      <w:r w:rsidRPr="007A391F">
        <w:rPr>
          <w:color w:val="auto"/>
        </w:rPr>
        <w:t>Myde</w:t>
      </w:r>
      <w:proofErr w:type="spellEnd"/>
      <w:r w:rsidRPr="007A391F">
        <w:rPr>
          <w:color w:val="auto"/>
        </w:rPr>
        <w:t xml:space="preserve">, </w:t>
      </w:r>
      <w:proofErr w:type="spellStart"/>
      <w:r w:rsidRPr="007A391F">
        <w:rPr>
          <w:color w:val="auto"/>
        </w:rPr>
        <w:t>Adelle</w:t>
      </w:r>
      <w:proofErr w:type="spellEnd"/>
      <w:r w:rsidRPr="007A391F">
        <w:rPr>
          <w:color w:val="auto"/>
        </w:rPr>
        <w:t xml:space="preserve"> Adams, Amy </w:t>
      </w:r>
      <w:proofErr w:type="spellStart"/>
      <w:r w:rsidRPr="007A391F">
        <w:rPr>
          <w:color w:val="auto"/>
        </w:rPr>
        <w:t>Gredler</w:t>
      </w:r>
      <w:proofErr w:type="spellEnd"/>
      <w:r w:rsidRPr="007A391F">
        <w:rPr>
          <w:color w:val="auto"/>
        </w:rPr>
        <w:t xml:space="preserve">, and Sonia </w:t>
      </w:r>
      <w:proofErr w:type="spellStart"/>
      <w:r w:rsidRPr="007A391F">
        <w:rPr>
          <w:color w:val="auto"/>
        </w:rPr>
        <w:t>Manhas</w:t>
      </w:r>
      <w:proofErr w:type="spellEnd"/>
      <w:r w:rsidRPr="007A391F">
        <w:rPr>
          <w:color w:val="auto"/>
        </w:rPr>
        <w:t>.</w:t>
      </w:r>
      <w:proofErr w:type="gramEnd"/>
      <w:r w:rsidRPr="007A391F">
        <w:rPr>
          <w:color w:val="auto"/>
        </w:rPr>
        <w:t xml:space="preserve"> "Ability of a Mass Media Campaign to Influence Knowledge, Attitudes, </w:t>
      </w:r>
      <w:r>
        <w:rPr>
          <w:color w:val="auto"/>
        </w:rPr>
        <w:tab/>
      </w:r>
      <w:r w:rsidRPr="007A391F">
        <w:rPr>
          <w:color w:val="auto"/>
        </w:rPr>
        <w:t xml:space="preserve">and Behaviors about Sugary Drinks and Obesity." </w:t>
      </w:r>
      <w:r w:rsidRPr="007A391F">
        <w:rPr>
          <w:i/>
          <w:iCs/>
          <w:color w:val="auto"/>
        </w:rPr>
        <w:t>Preventive Medicine</w:t>
      </w:r>
      <w:r w:rsidRPr="007A391F">
        <w:rPr>
          <w:color w:val="auto"/>
        </w:rPr>
        <w:t xml:space="preserve"> 67 (2014): n. </w:t>
      </w:r>
      <w:proofErr w:type="spellStart"/>
      <w:r w:rsidRPr="007A391F">
        <w:rPr>
          <w:color w:val="auto"/>
        </w:rPr>
        <w:t>pag</w:t>
      </w:r>
      <w:proofErr w:type="spellEnd"/>
      <w:r w:rsidRPr="007A391F">
        <w:rPr>
          <w:color w:val="auto"/>
        </w:rPr>
        <w:t>. Web.</w:t>
      </w:r>
    </w:p>
    <w:p w14:paraId="75A15A36" w14:textId="77777777" w:rsidR="00097221" w:rsidRPr="00097221" w:rsidRDefault="00097221" w:rsidP="00097221">
      <w:pPr>
        <w:spacing w:line="480" w:lineRule="auto"/>
        <w:rPr>
          <w:color w:val="auto"/>
        </w:rPr>
      </w:pPr>
      <w:r w:rsidRPr="00097221">
        <w:rPr>
          <w:color w:val="auto"/>
        </w:rPr>
        <w:t xml:space="preserve">Boyce, T. "The Media and Obesity." </w:t>
      </w:r>
      <w:r w:rsidRPr="00097221">
        <w:rPr>
          <w:i/>
          <w:iCs/>
          <w:color w:val="auto"/>
        </w:rPr>
        <w:t>Obesity Reviews</w:t>
      </w:r>
      <w:r w:rsidRPr="00097221">
        <w:rPr>
          <w:color w:val="auto"/>
        </w:rPr>
        <w:t xml:space="preserve"> 8 (2007): 201-05. Wiley Online Library, 19 Feb. 2007. Web.</w:t>
      </w:r>
    </w:p>
    <w:p w14:paraId="006DE1E8" w14:textId="3D9889C4" w:rsidR="00A90572" w:rsidRDefault="00A90572" w:rsidP="00A90572">
      <w:pPr>
        <w:spacing w:line="480" w:lineRule="auto"/>
      </w:pPr>
      <w:r w:rsidRPr="00A90572">
        <w:t xml:space="preserve">Campos P (2004) The Obesity Myth: </w:t>
      </w:r>
      <w:r w:rsidRPr="001A5FA1">
        <w:rPr>
          <w:i/>
        </w:rPr>
        <w:t>Why America’s Obsession with Weight Is Hazardous to Your Health</w:t>
      </w:r>
      <w:r w:rsidRPr="00A90572">
        <w:t>. New York: Gotham Books</w:t>
      </w:r>
      <w:r w:rsidR="001A5FA1">
        <w:t xml:space="preserve"> 30 </w:t>
      </w:r>
      <w:r w:rsidR="001A5FA1">
        <w:tab/>
        <w:t>Sept. 2015.</w:t>
      </w:r>
    </w:p>
    <w:p w14:paraId="12802553" w14:textId="77777777" w:rsidR="00A90572" w:rsidRDefault="00A90572" w:rsidP="00A90572">
      <w:pPr>
        <w:spacing w:line="480" w:lineRule="auto"/>
      </w:pPr>
      <w:r w:rsidRPr="00A90572">
        <w:t xml:space="preserve">"Changing the Way People Think about Health-enhancing Physical Activity: Do Mass Media Campaigns Have a Role?" </w:t>
      </w:r>
      <w:proofErr w:type="gramStart"/>
      <w:r w:rsidRPr="00A90572">
        <w:rPr>
          <w:i/>
          <w:iCs/>
        </w:rPr>
        <w:t>Taylor &amp; Francis</w:t>
      </w:r>
      <w:r w:rsidRPr="00A90572">
        <w:t>.</w:t>
      </w:r>
      <w:proofErr w:type="gramEnd"/>
      <w:r w:rsidRPr="00A90572">
        <w:t xml:space="preserve"> </w:t>
      </w:r>
      <w:r>
        <w:tab/>
      </w:r>
      <w:proofErr w:type="gramStart"/>
      <w:r w:rsidRPr="00A90572">
        <w:t>N.p., n.d. Web.</w:t>
      </w:r>
      <w:proofErr w:type="gramEnd"/>
      <w:r w:rsidRPr="00A90572">
        <w:t xml:space="preserve"> 30 Sept. 2015.</w:t>
      </w:r>
    </w:p>
    <w:p w14:paraId="5924A2CA" w14:textId="77777777" w:rsidR="00A90572" w:rsidRDefault="00A90572" w:rsidP="00A90572">
      <w:pPr>
        <w:spacing w:line="480" w:lineRule="auto"/>
      </w:pPr>
      <w:proofErr w:type="gramStart"/>
      <w:r w:rsidRPr="00A90572">
        <w:rPr>
          <w:i/>
          <w:iCs/>
        </w:rPr>
        <w:t>Children, Adolescents, Obesity, and the Media</w:t>
      </w:r>
      <w:r w:rsidRPr="00A90572">
        <w:t>.</w:t>
      </w:r>
      <w:proofErr w:type="gramEnd"/>
      <w:r w:rsidRPr="00A90572">
        <w:t xml:space="preserve"> A</w:t>
      </w:r>
      <w:r>
        <w:t xml:space="preserve">merican Academic of Pediatrics, </w:t>
      </w:r>
      <w:r w:rsidRPr="00A90572">
        <w:t>1 July 2011. Web. 30 Sept. 2015.</w:t>
      </w:r>
    </w:p>
    <w:p w14:paraId="6D860937" w14:textId="77777777" w:rsidR="00A90572" w:rsidRDefault="00A90572" w:rsidP="00A90572">
      <w:pPr>
        <w:spacing w:line="480" w:lineRule="auto"/>
      </w:pPr>
      <w:proofErr w:type="gramStart"/>
      <w:r w:rsidRPr="00A90572">
        <w:rPr>
          <w:i/>
          <w:iCs/>
        </w:rPr>
        <w:t>Fat in the Fire?</w:t>
      </w:r>
      <w:proofErr w:type="gramEnd"/>
      <w:r w:rsidRPr="00A90572">
        <w:rPr>
          <w:i/>
          <w:iCs/>
        </w:rPr>
        <w:t xml:space="preserve"> Science, the News Media, and the “Obesity Epidemic”</w:t>
      </w:r>
      <w:r>
        <w:t xml:space="preserve">. Wiley Online </w:t>
      </w:r>
      <w:r w:rsidRPr="00A90572">
        <w:t>Library, 26 Oct. 2007. Web. 30 Sept. 2015.</w:t>
      </w:r>
    </w:p>
    <w:p w14:paraId="31E3D9A7" w14:textId="5E5918D4" w:rsidR="00097221" w:rsidRPr="00097221" w:rsidRDefault="00097221" w:rsidP="00097221">
      <w:pPr>
        <w:spacing w:line="480" w:lineRule="auto"/>
        <w:rPr>
          <w:color w:val="auto"/>
        </w:rPr>
      </w:pPr>
      <w:r w:rsidRPr="00097221">
        <w:rPr>
          <w:color w:val="auto"/>
        </w:rPr>
        <w:t xml:space="preserve">Gortmaker, Steven. "Twin Child Scourges: Obesity and Television." </w:t>
      </w:r>
      <w:r w:rsidRPr="00097221">
        <w:rPr>
          <w:i/>
          <w:iCs/>
          <w:color w:val="auto"/>
        </w:rPr>
        <w:t>Boston.com</w:t>
      </w:r>
      <w:r w:rsidRPr="00097221">
        <w:rPr>
          <w:color w:val="auto"/>
        </w:rPr>
        <w:t>. The New York Times, 19 Oct. 2004. Web. 22 Oct. 2015.</w:t>
      </w:r>
    </w:p>
    <w:p w14:paraId="408DCA66" w14:textId="1A9A70BE" w:rsidR="00097221" w:rsidRPr="00097221" w:rsidRDefault="00097221" w:rsidP="00097221">
      <w:pPr>
        <w:spacing w:line="480" w:lineRule="auto"/>
        <w:rPr>
          <w:color w:val="auto"/>
        </w:rPr>
      </w:pPr>
      <w:r w:rsidRPr="00097221">
        <w:rPr>
          <w:color w:val="auto"/>
        </w:rPr>
        <w:t xml:space="preserve">Jordan, Amy B., and Ariel </w:t>
      </w:r>
      <w:proofErr w:type="spellStart"/>
      <w:r w:rsidRPr="00097221">
        <w:rPr>
          <w:color w:val="auto"/>
        </w:rPr>
        <w:t>Chernin</w:t>
      </w:r>
      <w:proofErr w:type="spellEnd"/>
      <w:r w:rsidRPr="00097221">
        <w:rPr>
          <w:color w:val="auto"/>
        </w:rPr>
        <w:t xml:space="preserve">†. "The Role of Media in Childhood Obesity." </w:t>
      </w:r>
      <w:r w:rsidRPr="00097221">
        <w:rPr>
          <w:i/>
          <w:iCs/>
          <w:color w:val="auto"/>
        </w:rPr>
        <w:t>Global Perspectives on Childhood Obesity</w:t>
      </w:r>
      <w:r w:rsidRPr="00097221">
        <w:rPr>
          <w:color w:val="auto"/>
        </w:rPr>
        <w:t xml:space="preserve"> (2011): 487-</w:t>
      </w:r>
      <w:r>
        <w:rPr>
          <w:color w:val="auto"/>
        </w:rPr>
        <w:tab/>
      </w:r>
      <w:r w:rsidRPr="00097221">
        <w:rPr>
          <w:color w:val="auto"/>
        </w:rPr>
        <w:t xml:space="preserve">93. </w:t>
      </w:r>
      <w:proofErr w:type="gramStart"/>
      <w:r w:rsidRPr="00097221">
        <w:rPr>
          <w:color w:val="auto"/>
        </w:rPr>
        <w:t>Kaiser Family Foundation.</w:t>
      </w:r>
      <w:proofErr w:type="gramEnd"/>
      <w:r w:rsidRPr="00097221">
        <w:rPr>
          <w:color w:val="auto"/>
        </w:rPr>
        <w:t xml:space="preserve"> Web.</w:t>
      </w:r>
    </w:p>
    <w:p w14:paraId="4A1C85CE" w14:textId="6959F0F4" w:rsidR="00D1549B" w:rsidRDefault="00D1549B" w:rsidP="00D1549B">
      <w:pPr>
        <w:spacing w:line="240" w:lineRule="auto"/>
        <w:rPr>
          <w:color w:val="auto"/>
        </w:rPr>
      </w:pPr>
      <w:proofErr w:type="spellStart"/>
      <w:r w:rsidRPr="00D1549B">
        <w:rPr>
          <w:color w:val="auto"/>
        </w:rPr>
        <w:t>Lobstein</w:t>
      </w:r>
      <w:proofErr w:type="spellEnd"/>
      <w:r w:rsidRPr="00D1549B">
        <w:rPr>
          <w:color w:val="auto"/>
        </w:rPr>
        <w:t xml:space="preserve">, Tim. "Mass Media and Childhood Obesity." </w:t>
      </w:r>
      <w:r w:rsidRPr="00D1549B">
        <w:rPr>
          <w:i/>
          <w:iCs/>
          <w:color w:val="auto"/>
        </w:rPr>
        <w:t>International Journal of Obesity</w:t>
      </w:r>
      <w:r w:rsidRPr="00D1549B">
        <w:rPr>
          <w:color w:val="auto"/>
        </w:rPr>
        <w:t xml:space="preserve"> (2003): n. </w:t>
      </w:r>
      <w:proofErr w:type="spellStart"/>
      <w:r w:rsidRPr="00D1549B">
        <w:rPr>
          <w:color w:val="auto"/>
        </w:rPr>
        <w:t>pag</w:t>
      </w:r>
      <w:proofErr w:type="spellEnd"/>
      <w:r w:rsidRPr="00D1549B">
        <w:rPr>
          <w:color w:val="auto"/>
        </w:rPr>
        <w:t xml:space="preserve">. Nature Publishing Group. Web. 14 </w:t>
      </w:r>
      <w:r w:rsidR="00960184">
        <w:rPr>
          <w:color w:val="auto"/>
        </w:rPr>
        <w:tab/>
      </w:r>
      <w:r w:rsidRPr="00D1549B">
        <w:rPr>
          <w:color w:val="auto"/>
        </w:rPr>
        <w:t>Oct. 2015.</w:t>
      </w:r>
    </w:p>
    <w:p w14:paraId="31AB5064" w14:textId="77777777" w:rsidR="00D95DB5" w:rsidRDefault="00D95DB5" w:rsidP="00960184">
      <w:pPr>
        <w:spacing w:line="480" w:lineRule="auto"/>
        <w:rPr>
          <w:color w:val="auto"/>
        </w:rPr>
      </w:pPr>
    </w:p>
    <w:p w14:paraId="43460F5F" w14:textId="0769DC77" w:rsidR="00D1549B" w:rsidRPr="00D1549B" w:rsidRDefault="00960184" w:rsidP="00960184">
      <w:pPr>
        <w:spacing w:line="480" w:lineRule="auto"/>
        <w:rPr>
          <w:color w:val="auto"/>
        </w:rPr>
      </w:pPr>
      <w:r w:rsidRPr="00960184">
        <w:rPr>
          <w:color w:val="auto"/>
        </w:rPr>
        <w:t xml:space="preserve">Sternheimer, Karen. </w:t>
      </w:r>
      <w:r w:rsidRPr="00960184">
        <w:rPr>
          <w:i/>
          <w:iCs/>
          <w:color w:val="auto"/>
        </w:rPr>
        <w:t>Connecting Social Problems and Popular Culture: Why Media Is Not the Answer</w:t>
      </w:r>
      <w:r w:rsidRPr="00960184">
        <w:rPr>
          <w:color w:val="auto"/>
        </w:rPr>
        <w:t>. Bou</w:t>
      </w:r>
      <w:r>
        <w:rPr>
          <w:color w:val="auto"/>
        </w:rPr>
        <w:t xml:space="preserve">lder, CO: Westview, 2010. </w:t>
      </w:r>
      <w:r>
        <w:rPr>
          <w:color w:val="auto"/>
        </w:rPr>
        <w:tab/>
        <w:t>Print.</w:t>
      </w:r>
    </w:p>
    <w:p w14:paraId="5EE8B7F3" w14:textId="77777777" w:rsidR="001A5FA1" w:rsidRPr="001A5FA1" w:rsidRDefault="001A5FA1" w:rsidP="001A5FA1">
      <w:pPr>
        <w:spacing w:line="480" w:lineRule="auto"/>
        <w:rPr>
          <w:color w:val="auto"/>
        </w:rPr>
      </w:pPr>
      <w:r w:rsidRPr="001A5FA1">
        <w:rPr>
          <w:color w:val="auto"/>
        </w:rPr>
        <w:t xml:space="preserve">"Television Watching and “Sit Time”." </w:t>
      </w:r>
      <w:proofErr w:type="gramStart"/>
      <w:r w:rsidRPr="001A5FA1">
        <w:rPr>
          <w:i/>
          <w:iCs/>
          <w:color w:val="auto"/>
        </w:rPr>
        <w:t>Obesity Prevention Source</w:t>
      </w:r>
      <w:r w:rsidRPr="001A5FA1">
        <w:rPr>
          <w:color w:val="auto"/>
        </w:rPr>
        <w:t>.</w:t>
      </w:r>
      <w:proofErr w:type="gramEnd"/>
      <w:r w:rsidRPr="001A5FA1">
        <w:rPr>
          <w:color w:val="auto"/>
        </w:rPr>
        <w:t xml:space="preserve"> Harvard T.H. Chan, 20 Oct. 2012. Web. 22 Oct. 2015.</w:t>
      </w:r>
    </w:p>
    <w:p w14:paraId="71C879B0" w14:textId="77777777" w:rsidR="00A90572" w:rsidRPr="00A90572" w:rsidRDefault="00A90572" w:rsidP="00A90572">
      <w:pPr>
        <w:spacing w:line="480" w:lineRule="auto"/>
      </w:pPr>
      <w:r w:rsidRPr="00A90572">
        <w:rPr>
          <w:color w:val="343434"/>
        </w:rPr>
        <w:t xml:space="preserve">"Using the Mass-media to Target Obesity: an Analysis of the Characteristics and Reported </w:t>
      </w:r>
      <w:proofErr w:type="spellStart"/>
      <w:r w:rsidRPr="00A90572">
        <w:rPr>
          <w:color w:val="343434"/>
        </w:rPr>
        <w:t>Behaviour</w:t>
      </w:r>
      <w:proofErr w:type="spellEnd"/>
      <w:r w:rsidRPr="00A90572">
        <w:rPr>
          <w:color w:val="343434"/>
        </w:rPr>
        <w:t xml:space="preserve"> Change of Participants in the BBC's </w:t>
      </w:r>
      <w:r>
        <w:rPr>
          <w:color w:val="343434"/>
        </w:rPr>
        <w:tab/>
      </w:r>
      <w:r w:rsidRPr="00A90572">
        <w:rPr>
          <w:color w:val="343434"/>
        </w:rPr>
        <w:t xml:space="preserve">`Fighting Fat, Fighting Fit' Campaign." </w:t>
      </w:r>
      <w:proofErr w:type="gramStart"/>
      <w:r w:rsidRPr="00A90572">
        <w:rPr>
          <w:i/>
          <w:iCs/>
          <w:color w:val="343434"/>
        </w:rPr>
        <w:t>Oxford Journals | Medicine &amp; Health | Health Education Research</w:t>
      </w:r>
      <w:r w:rsidRPr="00A90572">
        <w:rPr>
          <w:color w:val="343434"/>
        </w:rPr>
        <w:t>.</w:t>
      </w:r>
      <w:proofErr w:type="gramEnd"/>
      <w:r w:rsidRPr="00A90572">
        <w:rPr>
          <w:color w:val="343434"/>
        </w:rPr>
        <w:t xml:space="preserve"> </w:t>
      </w:r>
      <w:proofErr w:type="gramStart"/>
      <w:r w:rsidRPr="00A90572">
        <w:rPr>
          <w:color w:val="343434"/>
        </w:rPr>
        <w:t>N.p., n.d. Web.</w:t>
      </w:r>
      <w:proofErr w:type="gramEnd"/>
      <w:r w:rsidRPr="00A90572">
        <w:rPr>
          <w:color w:val="343434"/>
        </w:rPr>
        <w:t xml:space="preserve"> </w:t>
      </w:r>
      <w:r>
        <w:rPr>
          <w:color w:val="343434"/>
        </w:rPr>
        <w:tab/>
      </w:r>
      <w:r w:rsidRPr="00A90572">
        <w:rPr>
          <w:color w:val="343434"/>
        </w:rPr>
        <w:t>30 Sept. 2015.</w:t>
      </w:r>
    </w:p>
    <w:p w14:paraId="32F14E66" w14:textId="77777777" w:rsidR="00A90572" w:rsidRPr="00A90572" w:rsidRDefault="00A90572" w:rsidP="00A90572">
      <w:pPr>
        <w:spacing w:line="480" w:lineRule="auto"/>
      </w:pPr>
    </w:p>
    <w:p w14:paraId="6E596376" w14:textId="77777777" w:rsidR="00A90572" w:rsidRPr="00A90572" w:rsidRDefault="00A90572" w:rsidP="00A90572">
      <w:pPr>
        <w:spacing w:line="480" w:lineRule="auto"/>
      </w:pPr>
    </w:p>
    <w:p w14:paraId="76499FD9" w14:textId="77777777" w:rsidR="00A90572" w:rsidRPr="00A90572" w:rsidRDefault="00A90572" w:rsidP="00A90572">
      <w:pPr>
        <w:spacing w:line="480" w:lineRule="auto"/>
      </w:pPr>
    </w:p>
    <w:p w14:paraId="01863CF3" w14:textId="77777777" w:rsidR="00A90572" w:rsidRPr="00A90572" w:rsidRDefault="00A90572" w:rsidP="00A90572">
      <w:pPr>
        <w:spacing w:line="480" w:lineRule="auto"/>
      </w:pPr>
      <w:r>
        <w:rPr>
          <w:i/>
          <w:iCs/>
        </w:rPr>
        <w:tab/>
      </w:r>
    </w:p>
    <w:p w14:paraId="15DCE629" w14:textId="77777777" w:rsidR="00A90572" w:rsidRDefault="00A90572" w:rsidP="00A505C3">
      <w:pPr>
        <w:spacing w:line="480" w:lineRule="auto"/>
        <w:rPr>
          <w:sz w:val="40"/>
          <w:szCs w:val="40"/>
        </w:rPr>
      </w:pPr>
    </w:p>
    <w:p w14:paraId="567668FE" w14:textId="77777777" w:rsidR="00A90572" w:rsidRPr="00781EF1" w:rsidRDefault="00A90572" w:rsidP="00A505C3">
      <w:pPr>
        <w:spacing w:line="480" w:lineRule="auto"/>
        <w:rPr>
          <w:sz w:val="40"/>
          <w:szCs w:val="40"/>
        </w:rPr>
      </w:pPr>
    </w:p>
    <w:sectPr w:rsidR="00A90572" w:rsidRPr="00781EF1" w:rsidSect="002F3BD2">
      <w:pgSz w:w="15840" w:h="12240"/>
      <w:pgMar w:top="540" w:right="1440" w:bottom="1080" w:left="99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CBC7BF4"/>
    <w:multiLevelType w:val="hybridMultilevel"/>
    <w:tmpl w:val="FEBC1270"/>
    <w:lvl w:ilvl="0" w:tplc="0D969B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B3E"/>
    <w:rsid w:val="00097221"/>
    <w:rsid w:val="000B1AAA"/>
    <w:rsid w:val="000C214F"/>
    <w:rsid w:val="000C557E"/>
    <w:rsid w:val="001123E9"/>
    <w:rsid w:val="00164744"/>
    <w:rsid w:val="0019422D"/>
    <w:rsid w:val="001A286F"/>
    <w:rsid w:val="001A5FA1"/>
    <w:rsid w:val="001E5463"/>
    <w:rsid w:val="002F3BD2"/>
    <w:rsid w:val="00361DCD"/>
    <w:rsid w:val="00373704"/>
    <w:rsid w:val="00376815"/>
    <w:rsid w:val="003C08A1"/>
    <w:rsid w:val="003C2B6A"/>
    <w:rsid w:val="0047405A"/>
    <w:rsid w:val="004A133E"/>
    <w:rsid w:val="004A316E"/>
    <w:rsid w:val="00691460"/>
    <w:rsid w:val="006B15C5"/>
    <w:rsid w:val="006B7A85"/>
    <w:rsid w:val="006E3F8E"/>
    <w:rsid w:val="007344F0"/>
    <w:rsid w:val="00745507"/>
    <w:rsid w:val="00752F0C"/>
    <w:rsid w:val="00781EF1"/>
    <w:rsid w:val="007A391F"/>
    <w:rsid w:val="007B0B3A"/>
    <w:rsid w:val="007C1256"/>
    <w:rsid w:val="007E5354"/>
    <w:rsid w:val="00815888"/>
    <w:rsid w:val="00845900"/>
    <w:rsid w:val="00845AD5"/>
    <w:rsid w:val="00884823"/>
    <w:rsid w:val="008C162B"/>
    <w:rsid w:val="008D4F8D"/>
    <w:rsid w:val="008E0A8F"/>
    <w:rsid w:val="00960184"/>
    <w:rsid w:val="00A12643"/>
    <w:rsid w:val="00A24188"/>
    <w:rsid w:val="00A505C3"/>
    <w:rsid w:val="00A77B3E"/>
    <w:rsid w:val="00A90572"/>
    <w:rsid w:val="00AE210A"/>
    <w:rsid w:val="00B14018"/>
    <w:rsid w:val="00B40735"/>
    <w:rsid w:val="00B456C9"/>
    <w:rsid w:val="00B7176D"/>
    <w:rsid w:val="00BA0F4C"/>
    <w:rsid w:val="00BB731E"/>
    <w:rsid w:val="00D1479E"/>
    <w:rsid w:val="00D1549B"/>
    <w:rsid w:val="00D4044A"/>
    <w:rsid w:val="00D535A8"/>
    <w:rsid w:val="00D54B7E"/>
    <w:rsid w:val="00D83E0D"/>
    <w:rsid w:val="00D95DB5"/>
    <w:rsid w:val="00DB44F7"/>
    <w:rsid w:val="00DD4FA2"/>
    <w:rsid w:val="00E5412D"/>
    <w:rsid w:val="00E73155"/>
    <w:rsid w:val="00EF7576"/>
    <w:rsid w:val="00F60131"/>
    <w:rsid w:val="00FA19D1"/>
    <w:rsid w:val="00FB45A1"/>
    <w:rsid w:val="00FC2B00"/>
    <w:rsid w:val="00FF3DB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D9A0B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semiHidden="1" w:uiPriority="68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76" w:lineRule="auto"/>
    </w:pPr>
    <w:rPr>
      <w:color w:val="000000"/>
    </w:rPr>
  </w:style>
  <w:style w:type="paragraph" w:styleId="Heading1">
    <w:name w:val="heading 1"/>
    <w:basedOn w:val="Normal"/>
    <w:next w:val="Normal"/>
    <w:qFormat/>
    <w:rsid w:val="00EF7B96"/>
    <w:pPr>
      <w:spacing w:before="240" w:after="60" w:line="240" w:lineRule="auto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EF7B96"/>
    <w:pPr>
      <w:spacing w:before="240" w:after="60" w:line="240" w:lineRule="auto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spacing w:before="240" w:after="60" w:line="240" w:lineRule="auto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F7B96"/>
    <w:pPr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F7B96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F7B96"/>
    <w:pPr>
      <w:spacing w:before="240" w:after="60" w:line="240" w:lineRule="auto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F7B96"/>
    <w:pPr>
      <w:spacing w:before="480" w:after="120" w:line="240" w:lineRule="auto"/>
    </w:pPr>
    <w:rPr>
      <w:b/>
      <w:bCs/>
      <w:sz w:val="72"/>
      <w:szCs w:val="72"/>
    </w:rPr>
  </w:style>
  <w:style w:type="paragraph" w:styleId="Subtitle">
    <w:name w:val="Subtitle"/>
    <w:basedOn w:val="Normal"/>
    <w:qFormat/>
    <w:rsid w:val="00EF7B96"/>
    <w:pPr>
      <w:spacing w:before="360" w:after="80" w:line="240" w:lineRule="auto"/>
    </w:pPr>
    <w:rPr>
      <w:rFonts w:ascii="Georgia" w:eastAsia="Georgia" w:hAnsi="Georgia" w:cs="Georgia"/>
      <w:i/>
      <w:iCs/>
      <w:color w:val="666666"/>
      <w:sz w:val="48"/>
      <w:szCs w:val="48"/>
    </w:rPr>
  </w:style>
  <w:style w:type="character" w:customStyle="1" w:styleId="apple-converted-space">
    <w:name w:val="apple-converted-space"/>
    <w:rsid w:val="00D83E0D"/>
  </w:style>
  <w:style w:type="character" w:styleId="Hyperlink">
    <w:name w:val="Hyperlink"/>
    <w:basedOn w:val="DefaultParagraphFont"/>
    <w:rsid w:val="00361DC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7A391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semiHidden="1" w:uiPriority="68" w:qFormat="1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pacing w:line="276" w:lineRule="auto"/>
    </w:pPr>
    <w:rPr>
      <w:color w:val="000000"/>
    </w:rPr>
  </w:style>
  <w:style w:type="paragraph" w:styleId="Heading1">
    <w:name w:val="heading 1"/>
    <w:basedOn w:val="Normal"/>
    <w:next w:val="Normal"/>
    <w:qFormat/>
    <w:rsid w:val="00EF7B96"/>
    <w:pPr>
      <w:spacing w:before="240" w:after="60" w:line="240" w:lineRule="auto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EF7B96"/>
    <w:pPr>
      <w:spacing w:before="240" w:after="60" w:line="240" w:lineRule="auto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F7B96"/>
    <w:pPr>
      <w:spacing w:before="240" w:after="60" w:line="240" w:lineRule="auto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F7B96"/>
    <w:pPr>
      <w:spacing w:before="240" w:after="60" w:line="240" w:lineRule="auto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EF7B96"/>
    <w:pPr>
      <w:spacing w:before="240" w:after="60" w:line="240" w:lineRule="auto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EF7B96"/>
    <w:pPr>
      <w:spacing w:before="240" w:after="60" w:line="240" w:lineRule="auto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EF7B96"/>
    <w:pPr>
      <w:spacing w:before="480" w:after="120" w:line="240" w:lineRule="auto"/>
    </w:pPr>
    <w:rPr>
      <w:b/>
      <w:bCs/>
      <w:sz w:val="72"/>
      <w:szCs w:val="72"/>
    </w:rPr>
  </w:style>
  <w:style w:type="paragraph" w:styleId="Subtitle">
    <w:name w:val="Subtitle"/>
    <w:basedOn w:val="Normal"/>
    <w:qFormat/>
    <w:rsid w:val="00EF7B96"/>
    <w:pPr>
      <w:spacing w:before="360" w:after="80" w:line="240" w:lineRule="auto"/>
    </w:pPr>
    <w:rPr>
      <w:rFonts w:ascii="Georgia" w:eastAsia="Georgia" w:hAnsi="Georgia" w:cs="Georgia"/>
      <w:i/>
      <w:iCs/>
      <w:color w:val="666666"/>
      <w:sz w:val="48"/>
      <w:szCs w:val="48"/>
    </w:rPr>
  </w:style>
  <w:style w:type="character" w:customStyle="1" w:styleId="apple-converted-space">
    <w:name w:val="apple-converted-space"/>
    <w:rsid w:val="00D83E0D"/>
  </w:style>
  <w:style w:type="character" w:styleId="Hyperlink">
    <w:name w:val="Hyperlink"/>
    <w:basedOn w:val="DefaultParagraphFont"/>
    <w:rsid w:val="00361DCD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7A39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://www.nature.com/ijo/journal/v27/n2s/pdf/0802447a.pdf" TargetMode="External"/><Relationship Id="rId7" Type="http://schemas.openxmlformats.org/officeDocument/2006/relationships/hyperlink" Target="http://cpj.sagepub.com/content/54/7/620.full" TargetMode="External"/><Relationship Id="rId8" Type="http://schemas.openxmlformats.org/officeDocument/2006/relationships/hyperlink" Target="http://onlinelibrary.wiley.com/doi/10.1111/j.1467-789X.2007.00342.x/full" TargetMode="External"/><Relationship Id="rId9" Type="http://schemas.openxmlformats.org/officeDocument/2006/relationships/hyperlink" Target="https://kaiserfamilyfoundation.files.wordpress.com/2013/01/the-role-of-media-in-childhood-obesity.pdf" TargetMode="Externa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7</Pages>
  <Words>1361</Words>
  <Characters>7758</Characters>
  <Application>Microsoft Macintosh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 Katz</dc:creator>
  <cp:keywords/>
  <dc:description/>
  <cp:lastModifiedBy>Jernelle John</cp:lastModifiedBy>
  <cp:revision>10</cp:revision>
  <cp:lastPrinted>2012-03-28T14:53:00Z</cp:lastPrinted>
  <dcterms:created xsi:type="dcterms:W3CDTF">2012-09-25T15:04:00Z</dcterms:created>
  <dcterms:modified xsi:type="dcterms:W3CDTF">2015-11-12T06:54:00Z</dcterms:modified>
</cp:coreProperties>
</file>